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3D7523" w14:textId="29CB4442" w:rsidR="00836291" w:rsidRPr="00D56F09" w:rsidRDefault="00436E49" w:rsidP="00836291">
      <w:pPr>
        <w:spacing w:after="0" w:line="240" w:lineRule="auto"/>
        <w:jc w:val="center"/>
        <w:rPr>
          <w:rFonts w:ascii="Times New Roman" w:hAnsi="Times New Roman" w:cs="Times New Roman"/>
          <w:b/>
          <w:bCs/>
          <w:color w:val="000000" w:themeColor="text1"/>
          <w:sz w:val="28"/>
          <w:szCs w:val="28"/>
        </w:rPr>
      </w:pPr>
      <w:r w:rsidRPr="00D56F09">
        <w:rPr>
          <w:rFonts w:ascii="Times New Roman" w:hAnsi="Times New Roman" w:cs="Times New Roman"/>
          <w:b/>
          <w:bCs/>
          <w:color w:val="000000" w:themeColor="text1"/>
          <w:sz w:val="28"/>
          <w:szCs w:val="28"/>
        </w:rPr>
        <w:t>BẢ</w:t>
      </w:r>
      <w:r w:rsidR="004673AF" w:rsidRPr="00D56F09">
        <w:rPr>
          <w:rFonts w:ascii="Times New Roman" w:hAnsi="Times New Roman" w:cs="Times New Roman"/>
          <w:b/>
          <w:bCs/>
          <w:color w:val="000000" w:themeColor="text1"/>
          <w:sz w:val="28"/>
          <w:szCs w:val="28"/>
        </w:rPr>
        <w:t xml:space="preserve">N SO SÁNH, </w:t>
      </w:r>
      <w:r w:rsidR="004673AF" w:rsidRPr="00D56F09">
        <w:rPr>
          <w:rFonts w:ascii="Times New Roman" w:hAnsi="Times New Roman" w:cs="Times New Roman"/>
          <w:b/>
          <w:bCs/>
          <w:color w:val="000000" w:themeColor="text1"/>
          <w:sz w:val="28"/>
          <w:szCs w:val="28"/>
          <w:lang w:val="vi-VN"/>
        </w:rPr>
        <w:t>THUYẾT MINH</w:t>
      </w:r>
      <w:r w:rsidR="004F20FC">
        <w:rPr>
          <w:rFonts w:ascii="Times New Roman" w:hAnsi="Times New Roman" w:cs="Times New Roman"/>
          <w:b/>
          <w:bCs/>
          <w:color w:val="000000" w:themeColor="text1"/>
          <w:sz w:val="28"/>
          <w:szCs w:val="28"/>
        </w:rPr>
        <w:t xml:space="preserve"> </w:t>
      </w:r>
      <w:r w:rsidR="00335BA9" w:rsidRPr="00D56F09">
        <w:rPr>
          <w:rFonts w:ascii="Times New Roman" w:hAnsi="Times New Roman" w:cs="Times New Roman"/>
          <w:b/>
          <w:bCs/>
          <w:color w:val="000000" w:themeColor="text1"/>
          <w:sz w:val="28"/>
          <w:szCs w:val="28"/>
        </w:rPr>
        <w:t xml:space="preserve">DỰ THẢO </w:t>
      </w:r>
      <w:r w:rsidR="004F20FC">
        <w:rPr>
          <w:rFonts w:ascii="Times New Roman" w:hAnsi="Times New Roman" w:cs="Times New Roman"/>
          <w:b/>
          <w:bCs/>
          <w:color w:val="000000" w:themeColor="text1"/>
          <w:sz w:val="28"/>
          <w:szCs w:val="28"/>
        </w:rPr>
        <w:t>QUYẾT ĐỊNH</w:t>
      </w:r>
    </w:p>
    <w:p w14:paraId="5C32F488" w14:textId="77777777" w:rsidR="00627D1E" w:rsidRDefault="00627D1E" w:rsidP="00452D29">
      <w:pPr>
        <w:spacing w:after="0" w:line="240" w:lineRule="auto"/>
        <w:ind w:firstLine="720"/>
        <w:jc w:val="both"/>
        <w:rPr>
          <w:rFonts w:ascii="Times New Roman" w:hAnsi="Times New Roman" w:cs="Times New Roman"/>
          <w:color w:val="000000" w:themeColor="text1"/>
          <w:sz w:val="28"/>
          <w:szCs w:val="28"/>
        </w:rPr>
      </w:pPr>
    </w:p>
    <w:p w14:paraId="66169640" w14:textId="438B907D" w:rsidR="00452D29" w:rsidRPr="00452D29" w:rsidRDefault="00302476" w:rsidP="00452D29">
      <w:pPr>
        <w:spacing w:after="0" w:line="240" w:lineRule="auto"/>
        <w:ind w:firstLine="720"/>
        <w:jc w:val="both"/>
        <w:rPr>
          <w:rFonts w:ascii="Times New Roman" w:hAnsi="Times New Roman" w:cs="Times New Roman"/>
          <w:b/>
          <w:bCs/>
          <w:color w:val="000000" w:themeColor="text1"/>
          <w:sz w:val="28"/>
          <w:szCs w:val="28"/>
        </w:rPr>
      </w:pPr>
      <w:r w:rsidRPr="00452D29">
        <w:rPr>
          <w:rFonts w:ascii="Times New Roman" w:hAnsi="Times New Roman" w:cs="Times New Roman"/>
          <w:color w:val="000000" w:themeColor="text1"/>
          <w:sz w:val="28"/>
          <w:szCs w:val="28"/>
        </w:rPr>
        <w:t xml:space="preserve">Quyết định thay thế </w:t>
      </w:r>
      <w:r w:rsidR="00452D29" w:rsidRPr="00452D29">
        <w:rPr>
          <w:rFonts w:ascii="Times New Roman" w:hAnsi="Times New Roman" w:cs="Times New Roman"/>
          <w:bCs/>
          <w:color w:val="000000"/>
          <w:sz w:val="28"/>
          <w:szCs w:val="28"/>
          <w:lang w:val="vi-VN"/>
        </w:rPr>
        <w:t xml:space="preserve">Quyết định số 02/2022/QĐ-UBND ngày 13/01/2022 </w:t>
      </w:r>
      <w:r w:rsidR="00452D29" w:rsidRPr="00452D29">
        <w:rPr>
          <w:rFonts w:ascii="Times New Roman" w:hAnsi="Times New Roman" w:cs="Times New Roman"/>
          <w:bCs/>
          <w:color w:val="000000"/>
          <w:sz w:val="28"/>
          <w:szCs w:val="28"/>
        </w:rPr>
        <w:t xml:space="preserve">của </w:t>
      </w:r>
      <w:r w:rsidR="00452D29" w:rsidRPr="00452D29">
        <w:rPr>
          <w:rFonts w:ascii="Times New Roman" w:hAnsi="Times New Roman" w:cs="Times New Roman"/>
          <w:sz w:val="28"/>
          <w:szCs w:val="28"/>
        </w:rPr>
        <w:t>Uỷ ban nhân dân</w:t>
      </w:r>
      <w:r w:rsidR="00452D29" w:rsidRPr="00452D29">
        <w:rPr>
          <w:rFonts w:ascii="Times New Roman" w:hAnsi="Times New Roman" w:cs="Times New Roman"/>
          <w:bCs/>
          <w:color w:val="000000"/>
          <w:sz w:val="28"/>
          <w:szCs w:val="28"/>
          <w:lang w:val="vi-VN"/>
        </w:rPr>
        <w:t xml:space="preserve"> </w:t>
      </w:r>
      <w:r w:rsidR="00452D29" w:rsidRPr="00452D29">
        <w:rPr>
          <w:rFonts w:ascii="Times New Roman" w:hAnsi="Times New Roman" w:cs="Times New Roman"/>
          <w:bCs/>
          <w:color w:val="000000"/>
          <w:sz w:val="28"/>
          <w:szCs w:val="28"/>
        </w:rPr>
        <w:t xml:space="preserve">tỉnh Ninh Bình </w:t>
      </w:r>
      <w:r w:rsidR="00452D29" w:rsidRPr="00452D29">
        <w:rPr>
          <w:rFonts w:ascii="Times New Roman" w:hAnsi="Times New Roman" w:cs="Times New Roman"/>
          <w:bCs/>
          <w:color w:val="000000"/>
          <w:sz w:val="28"/>
          <w:szCs w:val="28"/>
          <w:lang w:val="vi-VN"/>
        </w:rPr>
        <w:t>về việc Quy định các tiêu chí bảo đảm yêu cầu phòng, chống thiên tai trong việc sử dụng công trình, nhà ở thuộc quyền sở hữu của hộ gia đình, cá nhân trên địa bàn tình Ninh Bình</w:t>
      </w:r>
      <w:r w:rsidR="00452D29" w:rsidRPr="00452D29">
        <w:rPr>
          <w:rFonts w:ascii="Times New Roman" w:hAnsi="Times New Roman" w:cs="Times New Roman"/>
          <w:bCs/>
          <w:color w:val="000000"/>
          <w:sz w:val="28"/>
          <w:szCs w:val="28"/>
        </w:rPr>
        <w:t xml:space="preserve">; </w:t>
      </w:r>
      <w:r w:rsidR="00452D29" w:rsidRPr="00452D29">
        <w:rPr>
          <w:rFonts w:ascii="Times New Roman" w:hAnsi="Times New Roman" w:cs="Times New Roman"/>
          <w:color w:val="000000" w:themeColor="text1"/>
          <w:sz w:val="28"/>
          <w:szCs w:val="28"/>
        </w:rPr>
        <w:t>Quyết định số 16/2023/QĐ-UBND ngày 19/5/2023 của Uỷ ban nhân dân tỉnh Nam Định về việc Quy định bảo đảm yêu cầu phòng, chống thiên tai cụ thể đối với việc quản lý, vận hành, sử dụng công trình; các tiêu chí bảo đảm yêu cầu phòng, chống thiên tai đối với công trình, nhà ở thuộc quyền sở hữu của hộ gia đình, cá nhân trên địa bàn tỉnh Nam Định.</w:t>
      </w:r>
    </w:p>
    <w:p w14:paraId="169392F9" w14:textId="77777777" w:rsidR="002E0323" w:rsidRDefault="002E0323" w:rsidP="002E0323">
      <w:pPr>
        <w:spacing w:after="0" w:line="240" w:lineRule="auto"/>
        <w:ind w:firstLine="709"/>
        <w:jc w:val="both"/>
        <w:rPr>
          <w:rFonts w:eastAsia="Times New Roman" w:cs="Times New Roman"/>
          <w:color w:val="222222"/>
          <w:szCs w:val="28"/>
          <w:lang w:val="vi-VN"/>
        </w:rPr>
      </w:pPr>
    </w:p>
    <w:tbl>
      <w:tblPr>
        <w:tblOverlap w:val="never"/>
        <w:tblW w:w="5331"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4A0" w:firstRow="1" w:lastRow="0" w:firstColumn="1" w:lastColumn="0" w:noHBand="0" w:noVBand="1"/>
      </w:tblPr>
      <w:tblGrid>
        <w:gridCol w:w="5808"/>
        <w:gridCol w:w="5953"/>
        <w:gridCol w:w="3767"/>
      </w:tblGrid>
      <w:tr w:rsidR="00D56F09" w:rsidRPr="00D56F09" w14:paraId="63B145E6" w14:textId="77777777" w:rsidTr="002E7572">
        <w:trPr>
          <w:trHeight w:val="692"/>
          <w:tblHeader/>
          <w:jc w:val="center"/>
        </w:trPr>
        <w:tc>
          <w:tcPr>
            <w:tcW w:w="1870" w:type="pct"/>
            <w:shd w:val="clear" w:color="auto" w:fill="D9D9D9" w:themeFill="background1" w:themeFillShade="D9"/>
            <w:vAlign w:val="center"/>
          </w:tcPr>
          <w:p w14:paraId="1534AACA" w14:textId="77777777" w:rsidR="006F7123" w:rsidRDefault="00F4584E" w:rsidP="00F40B85">
            <w:pPr>
              <w:widowControl w:val="0"/>
              <w:spacing w:after="0" w:line="240" w:lineRule="auto"/>
              <w:jc w:val="center"/>
              <w:rPr>
                <w:rFonts w:ascii="Times New Roman" w:hAnsi="Times New Roman" w:cs="Times New Roman"/>
                <w:b/>
                <w:bCs/>
                <w:color w:val="000000" w:themeColor="text1"/>
                <w:sz w:val="26"/>
                <w:szCs w:val="26"/>
              </w:rPr>
            </w:pPr>
            <w:r w:rsidRPr="00540359">
              <w:rPr>
                <w:rFonts w:ascii="Times New Roman" w:hAnsi="Times New Roman" w:cs="Times New Roman"/>
                <w:b/>
                <w:bCs/>
                <w:color w:val="000000" w:themeColor="text1"/>
                <w:sz w:val="26"/>
                <w:szCs w:val="26"/>
              </w:rPr>
              <w:t xml:space="preserve">VĂN BẢN </w:t>
            </w:r>
            <w:r w:rsidR="00F40B85">
              <w:rPr>
                <w:rFonts w:ascii="Times New Roman" w:hAnsi="Times New Roman" w:cs="Times New Roman"/>
                <w:b/>
                <w:bCs/>
                <w:color w:val="000000" w:themeColor="text1"/>
                <w:sz w:val="26"/>
                <w:szCs w:val="26"/>
              </w:rPr>
              <w:t>QUY PHẠM PHÁP LUẬT</w:t>
            </w:r>
          </w:p>
          <w:p w14:paraId="305C7E99" w14:textId="2E051CF5" w:rsidR="00436E49" w:rsidRPr="00540359" w:rsidRDefault="00F40B85" w:rsidP="00F40B85">
            <w:pPr>
              <w:widowControl w:val="0"/>
              <w:spacing w:after="0" w:line="240"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xml:space="preserve"> HIỆN HÀNH</w:t>
            </w:r>
            <w:r w:rsidR="006F7123">
              <w:rPr>
                <w:rFonts w:ascii="Times New Roman" w:hAnsi="Times New Roman" w:cs="Times New Roman"/>
                <w:b/>
                <w:bCs/>
                <w:color w:val="000000" w:themeColor="text1"/>
                <w:sz w:val="26"/>
                <w:szCs w:val="26"/>
              </w:rPr>
              <w:t xml:space="preserve"> </w:t>
            </w:r>
          </w:p>
        </w:tc>
        <w:tc>
          <w:tcPr>
            <w:tcW w:w="1917" w:type="pct"/>
            <w:shd w:val="clear" w:color="auto" w:fill="D9D9D9" w:themeFill="background1" w:themeFillShade="D9"/>
            <w:vAlign w:val="center"/>
          </w:tcPr>
          <w:p w14:paraId="6771845A" w14:textId="1179B04C" w:rsidR="00436E49" w:rsidRPr="00540359" w:rsidRDefault="00836291" w:rsidP="002933BB">
            <w:pPr>
              <w:widowControl w:val="0"/>
              <w:spacing w:after="0" w:line="240" w:lineRule="auto"/>
              <w:ind w:right="238"/>
              <w:jc w:val="center"/>
              <w:rPr>
                <w:rFonts w:ascii="Times New Roman" w:hAnsi="Times New Roman" w:cs="Times New Roman"/>
                <w:b/>
                <w:bCs/>
                <w:color w:val="000000" w:themeColor="text1"/>
                <w:sz w:val="26"/>
                <w:szCs w:val="26"/>
              </w:rPr>
            </w:pPr>
            <w:r w:rsidRPr="00540359">
              <w:rPr>
                <w:rFonts w:ascii="Times New Roman" w:hAnsi="Times New Roman" w:cs="Times New Roman"/>
                <w:b/>
                <w:bCs/>
                <w:color w:val="000000" w:themeColor="text1"/>
                <w:sz w:val="26"/>
                <w:szCs w:val="26"/>
              </w:rPr>
              <w:t>DỰ THẢO VĂN BẢN</w:t>
            </w:r>
            <w:r w:rsidR="00F40B85">
              <w:rPr>
                <w:rFonts w:ascii="Times New Roman" w:hAnsi="Times New Roman" w:cs="Times New Roman"/>
                <w:b/>
                <w:bCs/>
                <w:color w:val="000000" w:themeColor="text1"/>
                <w:sz w:val="26"/>
                <w:szCs w:val="26"/>
              </w:rPr>
              <w:t xml:space="preserve"> THAY THẾ</w:t>
            </w:r>
          </w:p>
        </w:tc>
        <w:tc>
          <w:tcPr>
            <w:tcW w:w="1213" w:type="pct"/>
            <w:shd w:val="clear" w:color="auto" w:fill="D9D9D9" w:themeFill="background1" w:themeFillShade="D9"/>
            <w:vAlign w:val="center"/>
          </w:tcPr>
          <w:p w14:paraId="08EF698F" w14:textId="77777777" w:rsidR="00436E49" w:rsidRPr="00540359" w:rsidRDefault="00436E49" w:rsidP="002933BB">
            <w:pPr>
              <w:widowControl w:val="0"/>
              <w:spacing w:after="0" w:line="240" w:lineRule="auto"/>
              <w:jc w:val="center"/>
              <w:rPr>
                <w:rFonts w:ascii="Times New Roman" w:hAnsi="Times New Roman" w:cs="Times New Roman"/>
                <w:b/>
                <w:bCs/>
                <w:color w:val="000000" w:themeColor="text1"/>
                <w:sz w:val="26"/>
                <w:szCs w:val="26"/>
              </w:rPr>
            </w:pPr>
            <w:r w:rsidRPr="00540359">
              <w:rPr>
                <w:rFonts w:ascii="Times New Roman" w:hAnsi="Times New Roman" w:cs="Times New Roman"/>
                <w:b/>
                <w:bCs/>
                <w:color w:val="000000" w:themeColor="text1"/>
                <w:sz w:val="26"/>
                <w:szCs w:val="26"/>
              </w:rPr>
              <w:t>THUYẾT MINH</w:t>
            </w:r>
          </w:p>
        </w:tc>
      </w:tr>
      <w:tr w:rsidR="00D56F09" w:rsidRPr="00D56F09" w14:paraId="633784C6" w14:textId="77777777" w:rsidTr="002E7572">
        <w:trPr>
          <w:trHeight w:val="560"/>
          <w:jc w:val="center"/>
        </w:trPr>
        <w:tc>
          <w:tcPr>
            <w:tcW w:w="1870" w:type="pct"/>
            <w:shd w:val="clear" w:color="auto" w:fill="FFFFFF"/>
            <w:vAlign w:val="center"/>
          </w:tcPr>
          <w:p w14:paraId="63ED9198" w14:textId="77777777" w:rsidR="00130E98" w:rsidRPr="00D56F09" w:rsidRDefault="00130E98" w:rsidP="00911337">
            <w:pPr>
              <w:widowControl w:val="0"/>
              <w:spacing w:after="0" w:line="240" w:lineRule="auto"/>
              <w:ind w:right="128"/>
              <w:rPr>
                <w:rFonts w:ascii="Times New Roman" w:hAnsi="Times New Roman" w:cs="Times New Roman"/>
                <w:b/>
                <w:color w:val="000000" w:themeColor="text1"/>
                <w:sz w:val="26"/>
                <w:szCs w:val="26"/>
              </w:rPr>
            </w:pPr>
            <w:bookmarkStart w:id="0" w:name="chuong_1"/>
            <w:r w:rsidRPr="00D56F09">
              <w:rPr>
                <w:rFonts w:ascii="Times New Roman" w:hAnsi="Times New Roman" w:cs="Times New Roman"/>
                <w:b/>
                <w:color w:val="000000" w:themeColor="text1"/>
                <w:sz w:val="26"/>
                <w:szCs w:val="26"/>
              </w:rPr>
              <w:t>Chương I</w:t>
            </w:r>
            <w:bookmarkEnd w:id="0"/>
          </w:p>
          <w:p w14:paraId="1E1B47BB" w14:textId="101E82E0" w:rsidR="00130E98" w:rsidRPr="00D56F09" w:rsidRDefault="00130E98" w:rsidP="00911337">
            <w:pPr>
              <w:widowControl w:val="0"/>
              <w:spacing w:after="0" w:line="240" w:lineRule="auto"/>
              <w:ind w:right="128"/>
              <w:rPr>
                <w:rFonts w:ascii="Times New Roman" w:hAnsi="Times New Roman" w:cs="Times New Roman"/>
                <w:b/>
                <w:color w:val="000000" w:themeColor="text1"/>
                <w:sz w:val="26"/>
                <w:szCs w:val="26"/>
              </w:rPr>
            </w:pPr>
            <w:bookmarkStart w:id="1" w:name="chuong_1_name"/>
            <w:r w:rsidRPr="00D56F09">
              <w:rPr>
                <w:rFonts w:ascii="Times New Roman" w:hAnsi="Times New Roman" w:cs="Times New Roman"/>
                <w:b/>
                <w:color w:val="000000" w:themeColor="text1"/>
                <w:sz w:val="26"/>
                <w:szCs w:val="26"/>
              </w:rPr>
              <w:t>QUY ĐỊNH CHUNG</w:t>
            </w:r>
            <w:bookmarkEnd w:id="1"/>
          </w:p>
        </w:tc>
        <w:tc>
          <w:tcPr>
            <w:tcW w:w="1917" w:type="pct"/>
            <w:shd w:val="clear" w:color="auto" w:fill="FFFFFF"/>
          </w:tcPr>
          <w:p w14:paraId="179B932C" w14:textId="1503F0F8" w:rsidR="00130E98" w:rsidRPr="00D56F09" w:rsidRDefault="00130E98" w:rsidP="00911337">
            <w:pPr>
              <w:widowControl w:val="0"/>
              <w:spacing w:after="0" w:line="240" w:lineRule="auto"/>
              <w:ind w:right="-12"/>
              <w:rPr>
                <w:rFonts w:ascii="Times New Roman" w:hAnsi="Times New Roman" w:cs="Times New Roman"/>
                <w:color w:val="000000" w:themeColor="text1"/>
                <w:sz w:val="26"/>
                <w:szCs w:val="26"/>
              </w:rPr>
            </w:pPr>
          </w:p>
        </w:tc>
        <w:tc>
          <w:tcPr>
            <w:tcW w:w="1213" w:type="pct"/>
            <w:shd w:val="clear" w:color="auto" w:fill="FFFFFF"/>
          </w:tcPr>
          <w:p w14:paraId="4669C857" w14:textId="77777777" w:rsidR="00130E98" w:rsidRPr="00D56F09" w:rsidRDefault="00130E98" w:rsidP="002933BB">
            <w:pPr>
              <w:widowControl w:val="0"/>
              <w:spacing w:after="0" w:line="240" w:lineRule="auto"/>
              <w:ind w:right="69"/>
              <w:jc w:val="both"/>
              <w:rPr>
                <w:rFonts w:ascii="Times New Roman" w:hAnsi="Times New Roman" w:cs="Times New Roman"/>
                <w:color w:val="000000" w:themeColor="text1"/>
                <w:sz w:val="26"/>
                <w:szCs w:val="26"/>
              </w:rPr>
            </w:pPr>
          </w:p>
        </w:tc>
      </w:tr>
      <w:tr w:rsidR="00D56F09" w:rsidRPr="00D56F09" w14:paraId="3FEAD892" w14:textId="77777777" w:rsidTr="002E7572">
        <w:trPr>
          <w:trHeight w:val="442"/>
          <w:jc w:val="center"/>
        </w:trPr>
        <w:tc>
          <w:tcPr>
            <w:tcW w:w="1870" w:type="pct"/>
            <w:shd w:val="clear" w:color="auto" w:fill="FFFFFF"/>
            <w:vAlign w:val="center"/>
          </w:tcPr>
          <w:p w14:paraId="066B37D0" w14:textId="7EE9448B" w:rsidR="00436E49" w:rsidRPr="00D56F09" w:rsidRDefault="00130E98" w:rsidP="00911337">
            <w:pPr>
              <w:widowControl w:val="0"/>
              <w:spacing w:after="0" w:line="240" w:lineRule="auto"/>
              <w:ind w:right="128"/>
              <w:rPr>
                <w:rFonts w:ascii="Times New Roman" w:hAnsi="Times New Roman" w:cs="Times New Roman"/>
                <w:b/>
                <w:bCs/>
                <w:color w:val="000000" w:themeColor="text1"/>
                <w:spacing w:val="-6"/>
                <w:sz w:val="26"/>
                <w:szCs w:val="26"/>
              </w:rPr>
            </w:pPr>
            <w:bookmarkStart w:id="2" w:name="dieu_1"/>
            <w:r w:rsidRPr="00D56F09">
              <w:rPr>
                <w:rFonts w:ascii="Times New Roman" w:hAnsi="Times New Roman" w:cs="Times New Roman"/>
                <w:b/>
                <w:color w:val="000000" w:themeColor="text1"/>
                <w:spacing w:val="-6"/>
                <w:sz w:val="26"/>
                <w:szCs w:val="26"/>
              </w:rPr>
              <w:t xml:space="preserve">Điều 1. Phạm vi điều chỉnh </w:t>
            </w:r>
            <w:bookmarkEnd w:id="2"/>
          </w:p>
        </w:tc>
        <w:tc>
          <w:tcPr>
            <w:tcW w:w="1917" w:type="pct"/>
            <w:shd w:val="clear" w:color="auto" w:fill="FFFFFF"/>
            <w:vAlign w:val="center"/>
          </w:tcPr>
          <w:p w14:paraId="5A48DCE2" w14:textId="542F2E09" w:rsidR="00436E49" w:rsidRPr="00D56F09" w:rsidRDefault="00E701C8" w:rsidP="00911337">
            <w:pPr>
              <w:widowControl w:val="0"/>
              <w:spacing w:after="0" w:line="240" w:lineRule="auto"/>
              <w:ind w:right="130" w:firstLine="131"/>
              <w:rPr>
                <w:rFonts w:ascii="Times New Roman" w:hAnsi="Times New Roman" w:cs="Times New Roman"/>
                <w:color w:val="000000" w:themeColor="text1"/>
                <w:sz w:val="26"/>
                <w:szCs w:val="26"/>
              </w:rPr>
            </w:pPr>
            <w:r w:rsidRPr="00D56F09">
              <w:rPr>
                <w:rFonts w:ascii="Times New Roman" w:hAnsi="Times New Roman" w:cs="Times New Roman"/>
                <w:b/>
                <w:bCs/>
                <w:color w:val="000000" w:themeColor="text1"/>
                <w:sz w:val="26"/>
                <w:szCs w:val="26"/>
              </w:rPr>
              <w:t>Điều 1.</w:t>
            </w:r>
            <w:r w:rsidRPr="00D56F09">
              <w:rPr>
                <w:rFonts w:ascii="Times New Roman" w:hAnsi="Times New Roman" w:cs="Times New Roman"/>
                <w:b/>
                <w:color w:val="000000" w:themeColor="text1"/>
                <w:spacing w:val="-6"/>
                <w:sz w:val="26"/>
                <w:szCs w:val="26"/>
              </w:rPr>
              <w:t xml:space="preserve"> Phạm vi điều chỉnh</w:t>
            </w:r>
          </w:p>
        </w:tc>
        <w:tc>
          <w:tcPr>
            <w:tcW w:w="1213" w:type="pct"/>
            <w:shd w:val="clear" w:color="auto" w:fill="FFFFFF"/>
          </w:tcPr>
          <w:p w14:paraId="384EBE64" w14:textId="77777777" w:rsidR="00436E49" w:rsidRPr="00D56F09" w:rsidRDefault="00436E49" w:rsidP="00911337">
            <w:pPr>
              <w:widowControl w:val="0"/>
              <w:spacing w:after="0" w:line="240" w:lineRule="auto"/>
              <w:ind w:left="131" w:right="213"/>
              <w:jc w:val="both"/>
              <w:rPr>
                <w:rFonts w:ascii="Times New Roman" w:hAnsi="Times New Roman" w:cs="Times New Roman"/>
                <w:color w:val="000000" w:themeColor="text1"/>
                <w:sz w:val="26"/>
                <w:szCs w:val="26"/>
              </w:rPr>
            </w:pPr>
          </w:p>
        </w:tc>
      </w:tr>
      <w:tr w:rsidR="00D56F09" w:rsidRPr="00D6046A" w14:paraId="0C386215" w14:textId="77777777" w:rsidTr="002E7572">
        <w:trPr>
          <w:trHeight w:val="29"/>
          <w:jc w:val="center"/>
        </w:trPr>
        <w:tc>
          <w:tcPr>
            <w:tcW w:w="1870" w:type="pct"/>
            <w:shd w:val="clear" w:color="auto" w:fill="FFFFFF"/>
          </w:tcPr>
          <w:p w14:paraId="53DEAFF8" w14:textId="042F4A54" w:rsidR="00130E98" w:rsidRPr="00D6046A" w:rsidRDefault="00D6046A" w:rsidP="00FD3C4F">
            <w:pPr>
              <w:widowControl w:val="0"/>
              <w:spacing w:after="0" w:line="360" w:lineRule="exact"/>
              <w:rPr>
                <w:rFonts w:ascii="Times New Roman" w:hAnsi="Times New Roman" w:cs="Times New Roman"/>
                <w:color w:val="000000" w:themeColor="text1"/>
                <w:sz w:val="26"/>
                <w:szCs w:val="26"/>
              </w:rPr>
            </w:pPr>
            <w:r w:rsidRPr="00D6046A">
              <w:rPr>
                <w:rFonts w:ascii="Times New Roman" w:hAnsi="Times New Roman" w:cs="Times New Roman"/>
                <w:sz w:val="26"/>
                <w:szCs w:val="26"/>
              </w:rPr>
              <w:t>Quyết định này q</w:t>
            </w:r>
            <w:r w:rsidRPr="00D6046A">
              <w:rPr>
                <w:rFonts w:ascii="Times New Roman" w:eastAsia="Times New Roman" w:hAnsi="Times New Roman" w:cs="Times New Roman"/>
                <w:sz w:val="26"/>
                <w:szCs w:val="26"/>
              </w:rPr>
              <w:t>uy</w:t>
            </w:r>
            <w:r w:rsidRPr="00D6046A">
              <w:rPr>
                <w:rFonts w:ascii="Times New Roman" w:eastAsia="Times New Roman" w:hAnsi="Times New Roman" w:cs="Times New Roman"/>
                <w:bCs/>
                <w:color w:val="000000"/>
                <w:sz w:val="26"/>
                <w:szCs w:val="26"/>
              </w:rPr>
              <w:t xml:space="preserve"> định các tiêu chí bảo đảm yêu cầu phòng, chống thiên tai trong việc sử dụng công trình, nhà ở thuộc quyền sở hữu của h</w:t>
            </w:r>
            <w:r w:rsidRPr="00D6046A">
              <w:rPr>
                <w:rFonts w:ascii="Times New Roman" w:eastAsia="Times New Roman" w:hAnsi="Times New Roman" w:cs="Times New Roman"/>
                <w:sz w:val="26"/>
                <w:szCs w:val="26"/>
              </w:rPr>
              <w:t>ộ gia đình, cá nhân trên địa bàn tỉnh Ninh Bình.</w:t>
            </w:r>
          </w:p>
        </w:tc>
        <w:tc>
          <w:tcPr>
            <w:tcW w:w="1917" w:type="pct"/>
            <w:shd w:val="clear" w:color="auto" w:fill="FFFFFF"/>
          </w:tcPr>
          <w:p w14:paraId="2111A027" w14:textId="25431D3C" w:rsidR="00C813A2" w:rsidRPr="00D6046A" w:rsidRDefault="00D6046A" w:rsidP="00FD3C4F">
            <w:pPr>
              <w:widowControl w:val="0"/>
              <w:spacing w:after="0" w:line="360" w:lineRule="exact"/>
              <w:rPr>
                <w:rFonts w:ascii="Times New Roman" w:hAnsi="Times New Roman" w:cs="Times New Roman"/>
                <w:color w:val="000000" w:themeColor="text1"/>
                <w:sz w:val="26"/>
                <w:szCs w:val="26"/>
              </w:rPr>
            </w:pPr>
            <w:r w:rsidRPr="00D6046A">
              <w:rPr>
                <w:rFonts w:ascii="Times New Roman" w:hAnsi="Times New Roman" w:cs="Times New Roman"/>
                <w:sz w:val="26"/>
                <w:szCs w:val="26"/>
              </w:rPr>
              <w:t>Quyết định này q</w:t>
            </w:r>
            <w:r w:rsidRPr="00D6046A">
              <w:rPr>
                <w:rFonts w:ascii="Times New Roman" w:eastAsia="Times New Roman" w:hAnsi="Times New Roman" w:cs="Times New Roman"/>
                <w:sz w:val="26"/>
                <w:szCs w:val="26"/>
              </w:rPr>
              <w:t>uy</w:t>
            </w:r>
            <w:r w:rsidRPr="00D6046A">
              <w:rPr>
                <w:rFonts w:ascii="Times New Roman" w:eastAsia="Times New Roman" w:hAnsi="Times New Roman" w:cs="Times New Roman"/>
                <w:bCs/>
                <w:color w:val="000000"/>
                <w:sz w:val="26"/>
                <w:szCs w:val="26"/>
              </w:rPr>
              <w:t xml:space="preserve"> định các tiêu chí bảo đảm yêu cầu phòng, chống thiên tai trong việc sử dụng công trình, nhà ở thuộc quyền sở hữu của h</w:t>
            </w:r>
            <w:r w:rsidRPr="00D6046A">
              <w:rPr>
                <w:rFonts w:ascii="Times New Roman" w:eastAsia="Times New Roman" w:hAnsi="Times New Roman" w:cs="Times New Roman"/>
                <w:sz w:val="26"/>
                <w:szCs w:val="26"/>
              </w:rPr>
              <w:t>ộ gia đình, cá nhân trên địa bàn tỉnh Ninh Bình.</w:t>
            </w:r>
          </w:p>
        </w:tc>
        <w:tc>
          <w:tcPr>
            <w:tcW w:w="1213" w:type="pct"/>
            <w:shd w:val="clear" w:color="auto" w:fill="FFFFFF"/>
          </w:tcPr>
          <w:p w14:paraId="3C39B097" w14:textId="79215856" w:rsidR="009C5234" w:rsidRPr="00D6046A" w:rsidRDefault="00BD1681" w:rsidP="00911337">
            <w:pPr>
              <w:widowControl w:val="0"/>
              <w:spacing w:after="0" w:line="240" w:lineRule="auto"/>
              <w:ind w:left="131" w:right="213"/>
              <w:jc w:val="both"/>
              <w:rPr>
                <w:rFonts w:ascii="Times New Roman" w:hAnsi="Times New Roman" w:cs="Times New Roman"/>
                <w:color w:val="000000" w:themeColor="text1"/>
                <w:sz w:val="26"/>
                <w:szCs w:val="26"/>
              </w:rPr>
            </w:pPr>
            <w:r w:rsidRPr="00D6046A">
              <w:rPr>
                <w:rFonts w:ascii="Times New Roman" w:hAnsi="Times New Roman" w:cs="Times New Roman"/>
                <w:color w:val="000000" w:themeColor="text1"/>
                <w:sz w:val="26"/>
                <w:szCs w:val="26"/>
              </w:rPr>
              <w:t>Giữ nguyên</w:t>
            </w:r>
          </w:p>
        </w:tc>
      </w:tr>
      <w:tr w:rsidR="00F51561" w:rsidRPr="00D56F09" w14:paraId="304B75C1" w14:textId="77777777" w:rsidTr="002E7572">
        <w:trPr>
          <w:trHeight w:val="482"/>
          <w:jc w:val="center"/>
        </w:trPr>
        <w:tc>
          <w:tcPr>
            <w:tcW w:w="1870" w:type="pct"/>
            <w:shd w:val="clear" w:color="auto" w:fill="FFFFFF"/>
            <w:vAlign w:val="center"/>
          </w:tcPr>
          <w:p w14:paraId="4170A852" w14:textId="7B6FDF19" w:rsidR="00F51561" w:rsidRPr="00D56F09" w:rsidRDefault="00F51561" w:rsidP="00F51561">
            <w:pPr>
              <w:widowControl w:val="0"/>
              <w:spacing w:after="0" w:line="240" w:lineRule="auto"/>
              <w:ind w:right="128"/>
              <w:rPr>
                <w:rFonts w:ascii="Times New Roman" w:hAnsi="Times New Roman" w:cs="Times New Roman"/>
                <w:b/>
                <w:bCs/>
                <w:color w:val="000000" w:themeColor="text1"/>
                <w:sz w:val="26"/>
                <w:szCs w:val="26"/>
              </w:rPr>
            </w:pPr>
            <w:r w:rsidRPr="00F51561">
              <w:rPr>
                <w:rFonts w:ascii="Times New Roman" w:hAnsi="Times New Roman" w:cs="Times New Roman"/>
                <w:b/>
                <w:color w:val="000000" w:themeColor="text1"/>
                <w:sz w:val="26"/>
                <w:szCs w:val="26"/>
              </w:rPr>
              <w:t>Điều 2. Đối tượng áp dụng</w:t>
            </w:r>
          </w:p>
        </w:tc>
        <w:tc>
          <w:tcPr>
            <w:tcW w:w="1917" w:type="pct"/>
            <w:shd w:val="clear" w:color="auto" w:fill="FFFFFF"/>
            <w:vAlign w:val="center"/>
          </w:tcPr>
          <w:p w14:paraId="19F62CAE" w14:textId="6CF4AEB8" w:rsidR="00F51561" w:rsidRPr="00D56F09" w:rsidRDefault="00F51561" w:rsidP="00F51561">
            <w:pPr>
              <w:widowControl w:val="0"/>
              <w:spacing w:after="0" w:line="240" w:lineRule="auto"/>
              <w:ind w:right="130" w:firstLine="131"/>
              <w:rPr>
                <w:rFonts w:ascii="Times New Roman" w:hAnsi="Times New Roman" w:cs="Times New Roman"/>
                <w:b/>
                <w:bCs/>
                <w:color w:val="000000" w:themeColor="text1"/>
                <w:spacing w:val="-4"/>
                <w:sz w:val="26"/>
                <w:szCs w:val="26"/>
              </w:rPr>
            </w:pPr>
            <w:r w:rsidRPr="00F51561">
              <w:rPr>
                <w:rFonts w:ascii="Times New Roman" w:hAnsi="Times New Roman" w:cs="Times New Roman"/>
                <w:b/>
                <w:color w:val="000000" w:themeColor="text1"/>
                <w:sz w:val="26"/>
                <w:szCs w:val="26"/>
              </w:rPr>
              <w:t>Điều 2. Đối tượng áp dụng</w:t>
            </w:r>
          </w:p>
        </w:tc>
        <w:tc>
          <w:tcPr>
            <w:tcW w:w="1213" w:type="pct"/>
            <w:shd w:val="clear" w:color="auto" w:fill="FFFFFF"/>
            <w:vAlign w:val="center"/>
          </w:tcPr>
          <w:p w14:paraId="141CCF5A" w14:textId="77777777" w:rsidR="00F51561" w:rsidRPr="00D56F09" w:rsidRDefault="00F51561" w:rsidP="00F51561">
            <w:pPr>
              <w:widowControl w:val="0"/>
              <w:spacing w:after="0" w:line="240" w:lineRule="auto"/>
              <w:ind w:left="131" w:right="213"/>
              <w:jc w:val="both"/>
              <w:rPr>
                <w:rFonts w:ascii="Times New Roman" w:hAnsi="Times New Roman" w:cs="Times New Roman"/>
                <w:color w:val="000000" w:themeColor="text1"/>
                <w:sz w:val="26"/>
                <w:szCs w:val="26"/>
              </w:rPr>
            </w:pPr>
          </w:p>
        </w:tc>
      </w:tr>
      <w:tr w:rsidR="00F51561" w:rsidRPr="00AD6606" w14:paraId="528A407D" w14:textId="77777777" w:rsidTr="002E7572">
        <w:trPr>
          <w:trHeight w:val="29"/>
          <w:jc w:val="center"/>
        </w:trPr>
        <w:tc>
          <w:tcPr>
            <w:tcW w:w="1870" w:type="pct"/>
            <w:shd w:val="clear" w:color="auto" w:fill="FFFFFF"/>
          </w:tcPr>
          <w:p w14:paraId="748BD083" w14:textId="53A1E086" w:rsidR="00F51561" w:rsidRPr="00AD6606" w:rsidRDefault="00AD6606" w:rsidP="00FD3C4F">
            <w:pPr>
              <w:spacing w:after="0" w:line="360" w:lineRule="exact"/>
              <w:rPr>
                <w:rFonts w:ascii="Times New Roman" w:hAnsi="Times New Roman" w:cs="Times New Roman"/>
                <w:b/>
                <w:bCs/>
                <w:color w:val="000000" w:themeColor="text1"/>
                <w:sz w:val="26"/>
                <w:szCs w:val="26"/>
              </w:rPr>
            </w:pPr>
            <w:r w:rsidRPr="00AD6606">
              <w:rPr>
                <w:rFonts w:ascii="Times New Roman" w:hAnsi="Times New Roman" w:cs="Times New Roman"/>
                <w:color w:val="000000"/>
                <w:sz w:val="26"/>
                <w:szCs w:val="26"/>
              </w:rPr>
              <w:t xml:space="preserve">Hộ gia đình, cá nhân sử dụng công trình, nhà ở thuộc quyền sở hữu của mình và các cơ quan, tổ chức, cá nhân có liên quan đến hoạt động phòng, chống thiên tai </w:t>
            </w:r>
            <w:r w:rsidRPr="00AD6606">
              <w:rPr>
                <w:rFonts w:ascii="Times New Roman" w:eastAsia="Times New Roman" w:hAnsi="Times New Roman" w:cs="Times New Roman"/>
                <w:bCs/>
                <w:color w:val="000000"/>
                <w:sz w:val="26"/>
                <w:szCs w:val="26"/>
              </w:rPr>
              <w:t>trong việc sử dụng công trình, nhà ở thuộc quyền sở hữu của h</w:t>
            </w:r>
            <w:r w:rsidRPr="00AD6606">
              <w:rPr>
                <w:rFonts w:ascii="Times New Roman" w:eastAsia="Times New Roman" w:hAnsi="Times New Roman" w:cs="Times New Roman"/>
                <w:color w:val="000000"/>
                <w:sz w:val="26"/>
                <w:szCs w:val="26"/>
              </w:rPr>
              <w:t>ộ gia đình, cá nhân trên địa bàn tỉnh Ninh Bình</w:t>
            </w:r>
            <w:r w:rsidRPr="00AD6606">
              <w:rPr>
                <w:rFonts w:ascii="Times New Roman" w:hAnsi="Times New Roman" w:cs="Times New Roman"/>
                <w:color w:val="000000"/>
                <w:sz w:val="26"/>
                <w:szCs w:val="26"/>
              </w:rPr>
              <w:t>.</w:t>
            </w:r>
          </w:p>
        </w:tc>
        <w:tc>
          <w:tcPr>
            <w:tcW w:w="1917" w:type="pct"/>
            <w:shd w:val="clear" w:color="auto" w:fill="FFFFFF"/>
          </w:tcPr>
          <w:p w14:paraId="60ECD6FC" w14:textId="77777777" w:rsidR="00AD6606" w:rsidRPr="00AD6606" w:rsidRDefault="00AD6606" w:rsidP="00AD6606">
            <w:pPr>
              <w:spacing w:after="0" w:line="360" w:lineRule="exact"/>
              <w:rPr>
                <w:rFonts w:ascii="Times New Roman" w:eastAsia="Times New Roman" w:hAnsi="Times New Roman" w:cs="Times New Roman"/>
                <w:color w:val="000000"/>
                <w:sz w:val="26"/>
                <w:szCs w:val="26"/>
              </w:rPr>
            </w:pPr>
            <w:r w:rsidRPr="00AD6606">
              <w:rPr>
                <w:rFonts w:ascii="Times New Roman" w:hAnsi="Times New Roman" w:cs="Times New Roman"/>
                <w:color w:val="000000"/>
                <w:sz w:val="26"/>
                <w:szCs w:val="26"/>
              </w:rPr>
              <w:t xml:space="preserve">Hộ gia đình, cá nhân sử dụng công trình, nhà ở thuộc quyền sở hữu của mình và các cơ quan, tổ chức, cá nhân có liên quan đến hoạt động phòng, chống thiên tai </w:t>
            </w:r>
            <w:r w:rsidRPr="00AD6606">
              <w:rPr>
                <w:rFonts w:ascii="Times New Roman" w:eastAsia="Times New Roman" w:hAnsi="Times New Roman" w:cs="Times New Roman"/>
                <w:bCs/>
                <w:color w:val="000000"/>
                <w:sz w:val="26"/>
                <w:szCs w:val="26"/>
              </w:rPr>
              <w:t>trong việc sử dụng công trình, nhà ở thuộc quyền sở hữu của h</w:t>
            </w:r>
            <w:r w:rsidRPr="00AD6606">
              <w:rPr>
                <w:rFonts w:ascii="Times New Roman" w:eastAsia="Times New Roman" w:hAnsi="Times New Roman" w:cs="Times New Roman"/>
                <w:color w:val="000000"/>
                <w:sz w:val="26"/>
                <w:szCs w:val="26"/>
              </w:rPr>
              <w:t>ộ gia đình, cá nhân trên địa bàn tỉnh Ninh Bình</w:t>
            </w:r>
            <w:r w:rsidRPr="00AD6606">
              <w:rPr>
                <w:rFonts w:ascii="Times New Roman" w:hAnsi="Times New Roman" w:cs="Times New Roman"/>
                <w:color w:val="000000"/>
                <w:sz w:val="26"/>
                <w:szCs w:val="26"/>
              </w:rPr>
              <w:t>.</w:t>
            </w:r>
          </w:p>
          <w:p w14:paraId="32CB3850" w14:textId="01DFC873" w:rsidR="00F51561" w:rsidRPr="00AD6606" w:rsidRDefault="00F51561" w:rsidP="00F51561">
            <w:pPr>
              <w:widowControl w:val="0"/>
              <w:spacing w:after="0" w:line="240" w:lineRule="auto"/>
              <w:ind w:right="130" w:firstLine="131"/>
              <w:jc w:val="both"/>
              <w:rPr>
                <w:rFonts w:ascii="Times New Roman" w:eastAsia="Calibri" w:hAnsi="Times New Roman" w:cs="Times New Roman"/>
                <w:color w:val="000000" w:themeColor="text1"/>
                <w:sz w:val="26"/>
                <w:szCs w:val="26"/>
              </w:rPr>
            </w:pPr>
          </w:p>
        </w:tc>
        <w:tc>
          <w:tcPr>
            <w:tcW w:w="1213" w:type="pct"/>
            <w:shd w:val="clear" w:color="auto" w:fill="FFFFFF"/>
          </w:tcPr>
          <w:p w14:paraId="393C1F51" w14:textId="52ADDC74" w:rsidR="00F51561" w:rsidRPr="00AD6606" w:rsidRDefault="004070AF" w:rsidP="00F51561">
            <w:pPr>
              <w:widowControl w:val="0"/>
              <w:spacing w:after="0" w:line="240" w:lineRule="auto"/>
              <w:ind w:left="131" w:right="213"/>
              <w:jc w:val="both"/>
              <w:rPr>
                <w:rFonts w:ascii="Times New Roman" w:hAnsi="Times New Roman" w:cs="Times New Roman"/>
                <w:color w:val="000000" w:themeColor="text1"/>
                <w:sz w:val="26"/>
                <w:szCs w:val="26"/>
              </w:rPr>
            </w:pPr>
            <w:r w:rsidRPr="00AD6606">
              <w:rPr>
                <w:rFonts w:ascii="Times New Roman" w:hAnsi="Times New Roman" w:cs="Times New Roman"/>
                <w:color w:val="000000" w:themeColor="text1"/>
                <w:sz w:val="26"/>
                <w:szCs w:val="26"/>
              </w:rPr>
              <w:t>Giữ nguyên</w:t>
            </w:r>
          </w:p>
        </w:tc>
      </w:tr>
      <w:tr w:rsidR="00F51561" w:rsidRPr="00C074EA" w14:paraId="1B7DE7C5" w14:textId="77777777" w:rsidTr="002E7572">
        <w:trPr>
          <w:trHeight w:val="29"/>
          <w:jc w:val="center"/>
        </w:trPr>
        <w:tc>
          <w:tcPr>
            <w:tcW w:w="1870" w:type="pct"/>
            <w:shd w:val="clear" w:color="auto" w:fill="FFFFFF"/>
            <w:vAlign w:val="center"/>
          </w:tcPr>
          <w:p w14:paraId="5553CDD3" w14:textId="4BF77106" w:rsidR="00F51561" w:rsidRPr="00C074EA" w:rsidRDefault="00F51561" w:rsidP="00F51561">
            <w:pPr>
              <w:widowControl w:val="0"/>
              <w:spacing w:after="0" w:line="240" w:lineRule="auto"/>
              <w:ind w:right="128"/>
              <w:rPr>
                <w:rFonts w:ascii="Times New Roman" w:hAnsi="Times New Roman" w:cs="Times New Roman"/>
                <w:b/>
                <w:bCs/>
                <w:color w:val="000000" w:themeColor="text1"/>
                <w:sz w:val="26"/>
                <w:szCs w:val="26"/>
              </w:rPr>
            </w:pPr>
            <w:r w:rsidRPr="00C074EA">
              <w:rPr>
                <w:rFonts w:ascii="Times New Roman" w:hAnsi="Times New Roman" w:cs="Times New Roman"/>
                <w:b/>
                <w:color w:val="000000" w:themeColor="text1"/>
                <w:sz w:val="26"/>
                <w:szCs w:val="26"/>
              </w:rPr>
              <w:t xml:space="preserve">Điều 3. </w:t>
            </w:r>
            <w:r w:rsidR="00A21C84" w:rsidRPr="00C074EA">
              <w:rPr>
                <w:rFonts w:ascii="Times New Roman" w:hAnsi="Times New Roman" w:cs="Times New Roman"/>
                <w:b/>
                <w:sz w:val="26"/>
                <w:szCs w:val="26"/>
              </w:rPr>
              <w:t>Nguyên tắc sử dụng công trình, nhà ở thuộc quyền sở hữu của hộ gia đình, cá nhân bảo đảm yêu cầu phòng, chống thiên tai</w:t>
            </w:r>
            <w:r w:rsidR="00A21C84" w:rsidRPr="00C074EA">
              <w:rPr>
                <w:rFonts w:ascii="Times New Roman" w:hAnsi="Times New Roman" w:cs="Times New Roman"/>
                <w:b/>
                <w:color w:val="000000" w:themeColor="text1"/>
                <w:sz w:val="26"/>
                <w:szCs w:val="26"/>
              </w:rPr>
              <w:t xml:space="preserve"> </w:t>
            </w:r>
          </w:p>
        </w:tc>
        <w:tc>
          <w:tcPr>
            <w:tcW w:w="1917" w:type="pct"/>
            <w:shd w:val="clear" w:color="auto" w:fill="FFFFFF"/>
            <w:vAlign w:val="center"/>
          </w:tcPr>
          <w:p w14:paraId="0B0C02A7" w14:textId="10913D87" w:rsidR="00F51561" w:rsidRPr="00C074EA" w:rsidRDefault="00F51561" w:rsidP="00F51561">
            <w:pPr>
              <w:widowControl w:val="0"/>
              <w:spacing w:after="0" w:line="240" w:lineRule="auto"/>
              <w:ind w:right="130" w:firstLine="131"/>
              <w:rPr>
                <w:rFonts w:ascii="Times New Roman" w:hAnsi="Times New Roman" w:cs="Times New Roman"/>
                <w:b/>
                <w:bCs/>
                <w:color w:val="000000" w:themeColor="text1"/>
                <w:sz w:val="26"/>
                <w:szCs w:val="26"/>
              </w:rPr>
            </w:pPr>
            <w:r w:rsidRPr="00C074EA">
              <w:rPr>
                <w:rFonts w:ascii="Times New Roman" w:hAnsi="Times New Roman" w:cs="Times New Roman"/>
                <w:b/>
                <w:color w:val="000000" w:themeColor="text1"/>
                <w:sz w:val="26"/>
                <w:szCs w:val="26"/>
              </w:rPr>
              <w:t xml:space="preserve">Điều 3. </w:t>
            </w:r>
            <w:r w:rsidR="004070AF" w:rsidRPr="00C074EA">
              <w:rPr>
                <w:rFonts w:ascii="Times New Roman" w:hAnsi="Times New Roman" w:cs="Times New Roman"/>
                <w:b/>
                <w:sz w:val="26"/>
                <w:szCs w:val="26"/>
              </w:rPr>
              <w:t>Nguyên tắc sử dụng công trình, nhà ở thuộc quyền sở hữu của hộ gia đình, cá nhân bảo đảm yêu cầu phòng, chống thiên tai</w:t>
            </w:r>
          </w:p>
        </w:tc>
        <w:tc>
          <w:tcPr>
            <w:tcW w:w="1213" w:type="pct"/>
            <w:shd w:val="clear" w:color="auto" w:fill="FFFFFF"/>
            <w:vAlign w:val="center"/>
          </w:tcPr>
          <w:p w14:paraId="66CE82D4" w14:textId="16A42373" w:rsidR="00F51561" w:rsidRPr="00C074EA" w:rsidRDefault="00F51561" w:rsidP="00F51561">
            <w:pPr>
              <w:widowControl w:val="0"/>
              <w:spacing w:after="0" w:line="240" w:lineRule="auto"/>
              <w:ind w:left="131" w:right="213"/>
              <w:rPr>
                <w:rFonts w:ascii="Times New Roman" w:hAnsi="Times New Roman" w:cs="Times New Roman"/>
                <w:color w:val="000000" w:themeColor="text1"/>
                <w:sz w:val="26"/>
                <w:szCs w:val="26"/>
              </w:rPr>
            </w:pPr>
          </w:p>
        </w:tc>
      </w:tr>
      <w:tr w:rsidR="00F51561" w:rsidRPr="00C42DB8" w14:paraId="4AE0D7F0" w14:textId="77777777" w:rsidTr="002E7572">
        <w:trPr>
          <w:trHeight w:val="29"/>
          <w:jc w:val="center"/>
        </w:trPr>
        <w:tc>
          <w:tcPr>
            <w:tcW w:w="1870" w:type="pct"/>
            <w:shd w:val="clear" w:color="auto" w:fill="FFFFFF"/>
          </w:tcPr>
          <w:p w14:paraId="640D5E56" w14:textId="77777777" w:rsidR="00DA0C74" w:rsidRPr="00C42DB8" w:rsidRDefault="00DA0C74" w:rsidP="00DA0C74">
            <w:pPr>
              <w:spacing w:after="0" w:line="360" w:lineRule="exact"/>
              <w:rPr>
                <w:rFonts w:ascii="Times New Roman" w:hAnsi="Times New Roman" w:cs="Times New Roman"/>
                <w:sz w:val="26"/>
                <w:szCs w:val="26"/>
              </w:rPr>
            </w:pPr>
            <w:r w:rsidRPr="00C42DB8">
              <w:rPr>
                <w:rFonts w:ascii="Times New Roman" w:hAnsi="Times New Roman" w:cs="Times New Roman"/>
                <w:sz w:val="26"/>
                <w:szCs w:val="26"/>
              </w:rPr>
              <w:lastRenderedPageBreak/>
              <w:t>1. Tuân thủ các nguyên tắc cơ bản trong phòng, chống thiên tai được quy định tại Điều 4 Luật Phòng, chống thiên tai.</w:t>
            </w:r>
          </w:p>
          <w:p w14:paraId="6FE8F86F" w14:textId="5FEAD4A4" w:rsidR="00DA0C74" w:rsidRPr="00C42DB8" w:rsidRDefault="00DA0C74" w:rsidP="00DA0C74">
            <w:pPr>
              <w:spacing w:after="0" w:line="360" w:lineRule="exact"/>
              <w:rPr>
                <w:rFonts w:ascii="Times New Roman" w:hAnsi="Times New Roman" w:cs="Times New Roman"/>
                <w:sz w:val="26"/>
                <w:szCs w:val="26"/>
              </w:rPr>
            </w:pPr>
            <w:r w:rsidRPr="00C42DB8">
              <w:rPr>
                <w:rFonts w:ascii="Times New Roman" w:hAnsi="Times New Roman" w:cs="Times New Roman"/>
                <w:sz w:val="26"/>
                <w:szCs w:val="26"/>
              </w:rPr>
              <w:t>2. Tuân thủ các quy định, yêu cầu về phòng</w:t>
            </w:r>
            <w:r w:rsidR="00492222">
              <w:rPr>
                <w:rFonts w:ascii="Times New Roman" w:hAnsi="Times New Roman" w:cs="Times New Roman"/>
                <w:sz w:val="26"/>
                <w:szCs w:val="26"/>
              </w:rPr>
              <w:t>,</w:t>
            </w:r>
            <w:r w:rsidRPr="00C42DB8">
              <w:rPr>
                <w:rFonts w:ascii="Times New Roman" w:hAnsi="Times New Roman" w:cs="Times New Roman"/>
                <w:sz w:val="26"/>
                <w:szCs w:val="26"/>
              </w:rPr>
              <w:t xml:space="preserve"> chống thiên tai của các cấp có thẩm quyền nhằm giảm thiểu thiệt hại do rủi ro thiên tai.</w:t>
            </w:r>
          </w:p>
          <w:p w14:paraId="578FA971" w14:textId="77777777" w:rsidR="00DA0C74" w:rsidRPr="00C42DB8" w:rsidRDefault="00DA0C74" w:rsidP="00DA0C74">
            <w:pPr>
              <w:spacing w:after="0" w:line="360" w:lineRule="exact"/>
              <w:rPr>
                <w:rFonts w:ascii="Times New Roman" w:hAnsi="Times New Roman" w:cs="Times New Roman"/>
                <w:sz w:val="26"/>
                <w:szCs w:val="26"/>
              </w:rPr>
            </w:pPr>
            <w:r w:rsidRPr="00C42DB8">
              <w:rPr>
                <w:rFonts w:ascii="Times New Roman" w:hAnsi="Times New Roman" w:cs="Times New Roman"/>
                <w:sz w:val="26"/>
                <w:szCs w:val="26"/>
              </w:rPr>
              <w:t>3. Trong quá trình sử dụng, quản lý, vận hành công trình, nhà ở hạn chế không làm gia tăng rủi ro thiên tai và xuất hiện thiên tai mới.</w:t>
            </w:r>
          </w:p>
          <w:p w14:paraId="6C39E0EB" w14:textId="51AB71B5" w:rsidR="00F51561" w:rsidRPr="00C42DB8" w:rsidRDefault="00DA0C74" w:rsidP="00FD3C4F">
            <w:pPr>
              <w:spacing w:after="0" w:line="360" w:lineRule="exact"/>
              <w:rPr>
                <w:rFonts w:ascii="Times New Roman" w:hAnsi="Times New Roman" w:cs="Times New Roman"/>
                <w:b/>
                <w:bCs/>
                <w:color w:val="000000" w:themeColor="text1"/>
                <w:sz w:val="26"/>
                <w:szCs w:val="26"/>
              </w:rPr>
            </w:pPr>
            <w:r w:rsidRPr="00C42DB8">
              <w:rPr>
                <w:rFonts w:ascii="Times New Roman" w:hAnsi="Times New Roman" w:cs="Times New Roman"/>
                <w:sz w:val="26"/>
                <w:szCs w:val="26"/>
              </w:rPr>
              <w:t xml:space="preserve">4. Kịp thời phát hiện và xử lý sự cố công trình, nhà ở; </w:t>
            </w:r>
            <w:r w:rsidRPr="00C42DB8">
              <w:rPr>
                <w:rFonts w:ascii="Times New Roman" w:hAnsi="Times New Roman" w:cs="Times New Roman"/>
                <w:color w:val="000000"/>
                <w:sz w:val="26"/>
                <w:szCs w:val="26"/>
              </w:rPr>
              <w:t>bảo đảm</w:t>
            </w:r>
            <w:r w:rsidRPr="00C42DB8">
              <w:rPr>
                <w:rFonts w:ascii="Times New Roman" w:hAnsi="Times New Roman" w:cs="Times New Roman"/>
                <w:sz w:val="26"/>
                <w:szCs w:val="26"/>
              </w:rPr>
              <w:t xml:space="preserve"> an toàn về người, tài sản, trang thiết bị, an toàn công trình và khu vực lân cận.</w:t>
            </w:r>
          </w:p>
        </w:tc>
        <w:tc>
          <w:tcPr>
            <w:tcW w:w="1917" w:type="pct"/>
            <w:shd w:val="clear" w:color="auto" w:fill="FFFFFF"/>
          </w:tcPr>
          <w:p w14:paraId="225949E3" w14:textId="77777777" w:rsidR="00DA0C74" w:rsidRPr="00C42DB8" w:rsidRDefault="00DA0C74" w:rsidP="00DA0C74">
            <w:pPr>
              <w:spacing w:after="0" w:line="360" w:lineRule="exact"/>
              <w:rPr>
                <w:rFonts w:ascii="Times New Roman" w:hAnsi="Times New Roman" w:cs="Times New Roman"/>
                <w:sz w:val="26"/>
                <w:szCs w:val="26"/>
              </w:rPr>
            </w:pPr>
            <w:r w:rsidRPr="00C42DB8">
              <w:rPr>
                <w:rFonts w:ascii="Times New Roman" w:hAnsi="Times New Roman" w:cs="Times New Roman"/>
                <w:sz w:val="26"/>
                <w:szCs w:val="26"/>
              </w:rPr>
              <w:t>1. Tuân thủ các nguyên tắc cơ bản trong phòng, chống thiên tai được quy định tại Điều 4 Luật Phòng, chống thiên tai.</w:t>
            </w:r>
          </w:p>
          <w:p w14:paraId="567441F6" w14:textId="53C1E02D" w:rsidR="00DA0C74" w:rsidRPr="00C42DB8" w:rsidRDefault="00DA0C74" w:rsidP="00DA0C74">
            <w:pPr>
              <w:spacing w:after="0" w:line="360" w:lineRule="exact"/>
              <w:rPr>
                <w:rFonts w:ascii="Times New Roman" w:hAnsi="Times New Roman" w:cs="Times New Roman"/>
                <w:sz w:val="26"/>
                <w:szCs w:val="26"/>
              </w:rPr>
            </w:pPr>
            <w:r w:rsidRPr="00C42DB8">
              <w:rPr>
                <w:rFonts w:ascii="Times New Roman" w:hAnsi="Times New Roman" w:cs="Times New Roman"/>
                <w:sz w:val="26"/>
                <w:szCs w:val="26"/>
              </w:rPr>
              <w:t>2. Tuân thủ các quy định, yêu cầu về phòng</w:t>
            </w:r>
            <w:r w:rsidR="00492222">
              <w:rPr>
                <w:rFonts w:ascii="Times New Roman" w:hAnsi="Times New Roman" w:cs="Times New Roman"/>
                <w:sz w:val="26"/>
                <w:szCs w:val="26"/>
              </w:rPr>
              <w:t>,</w:t>
            </w:r>
            <w:r w:rsidRPr="00C42DB8">
              <w:rPr>
                <w:rFonts w:ascii="Times New Roman" w:hAnsi="Times New Roman" w:cs="Times New Roman"/>
                <w:sz w:val="26"/>
                <w:szCs w:val="26"/>
              </w:rPr>
              <w:t xml:space="preserve"> chống thiên tai của các cấp có thẩm quyền nhằm giảm thiểu thiệt hại do rủi ro thiên tai.</w:t>
            </w:r>
          </w:p>
          <w:p w14:paraId="4513528F" w14:textId="77777777" w:rsidR="00DA0C74" w:rsidRPr="00C42DB8" w:rsidRDefault="00DA0C74" w:rsidP="00DA0C74">
            <w:pPr>
              <w:spacing w:after="0" w:line="360" w:lineRule="exact"/>
              <w:rPr>
                <w:rFonts w:ascii="Times New Roman" w:hAnsi="Times New Roman" w:cs="Times New Roman"/>
                <w:sz w:val="26"/>
                <w:szCs w:val="26"/>
              </w:rPr>
            </w:pPr>
            <w:r w:rsidRPr="00C42DB8">
              <w:rPr>
                <w:rFonts w:ascii="Times New Roman" w:hAnsi="Times New Roman" w:cs="Times New Roman"/>
                <w:sz w:val="26"/>
                <w:szCs w:val="26"/>
              </w:rPr>
              <w:t>3. Trong quá trình sử dụng, quản lý, vận hành công trình, nhà ở hạn chế không làm gia tăng rủi ro thiên tai và xuất hiện thiên tai mới.</w:t>
            </w:r>
          </w:p>
          <w:p w14:paraId="03768E23" w14:textId="3935FF07" w:rsidR="00F51561" w:rsidRPr="00C42DB8" w:rsidRDefault="00DA0C74" w:rsidP="00FD3C4F">
            <w:pPr>
              <w:spacing w:after="0" w:line="360" w:lineRule="exact"/>
              <w:rPr>
                <w:rFonts w:ascii="Times New Roman" w:hAnsi="Times New Roman" w:cs="Times New Roman"/>
                <w:color w:val="000000" w:themeColor="text1"/>
                <w:sz w:val="26"/>
                <w:szCs w:val="26"/>
              </w:rPr>
            </w:pPr>
            <w:r w:rsidRPr="00C42DB8">
              <w:rPr>
                <w:rFonts w:ascii="Times New Roman" w:hAnsi="Times New Roman" w:cs="Times New Roman"/>
                <w:sz w:val="26"/>
                <w:szCs w:val="26"/>
              </w:rPr>
              <w:t xml:space="preserve">4. Kịp thời phát hiện và xử lý sự cố công trình, nhà ở; </w:t>
            </w:r>
            <w:r w:rsidRPr="00C42DB8">
              <w:rPr>
                <w:rFonts w:ascii="Times New Roman" w:hAnsi="Times New Roman" w:cs="Times New Roman"/>
                <w:color w:val="000000"/>
                <w:sz w:val="26"/>
                <w:szCs w:val="26"/>
              </w:rPr>
              <w:t>bảo đảm</w:t>
            </w:r>
            <w:r w:rsidRPr="00C42DB8">
              <w:rPr>
                <w:rFonts w:ascii="Times New Roman" w:hAnsi="Times New Roman" w:cs="Times New Roman"/>
                <w:sz w:val="26"/>
                <w:szCs w:val="26"/>
              </w:rPr>
              <w:t xml:space="preserve"> an toàn về người, tài sản, trang thiết bị, an toàn công trình và khu vực lân cận.</w:t>
            </w:r>
          </w:p>
        </w:tc>
        <w:tc>
          <w:tcPr>
            <w:tcW w:w="1213" w:type="pct"/>
            <w:shd w:val="clear" w:color="auto" w:fill="FFFFFF"/>
          </w:tcPr>
          <w:p w14:paraId="76378471" w14:textId="27EA5204" w:rsidR="00F51561" w:rsidRPr="00C42DB8" w:rsidRDefault="00DA0C74" w:rsidP="00F51561">
            <w:pPr>
              <w:widowControl w:val="0"/>
              <w:spacing w:after="0" w:line="240" w:lineRule="auto"/>
              <w:ind w:left="131" w:right="213"/>
              <w:jc w:val="both"/>
              <w:rPr>
                <w:rFonts w:ascii="Times New Roman" w:hAnsi="Times New Roman" w:cs="Times New Roman"/>
                <w:color w:val="000000" w:themeColor="text1"/>
                <w:sz w:val="26"/>
                <w:szCs w:val="26"/>
              </w:rPr>
            </w:pPr>
            <w:r w:rsidRPr="00C42DB8">
              <w:rPr>
                <w:rFonts w:ascii="Times New Roman" w:hAnsi="Times New Roman" w:cs="Times New Roman"/>
                <w:color w:val="000000" w:themeColor="text1"/>
                <w:sz w:val="26"/>
                <w:szCs w:val="26"/>
              </w:rPr>
              <w:t>Giữ nguyên</w:t>
            </w:r>
          </w:p>
        </w:tc>
      </w:tr>
      <w:tr w:rsidR="001D58F1" w:rsidRPr="00D56F09" w14:paraId="4F2DCC49" w14:textId="77777777" w:rsidTr="002E7572">
        <w:trPr>
          <w:trHeight w:val="29"/>
          <w:jc w:val="center"/>
        </w:trPr>
        <w:tc>
          <w:tcPr>
            <w:tcW w:w="1870" w:type="pct"/>
            <w:shd w:val="clear" w:color="auto" w:fill="FFFFFF"/>
            <w:vAlign w:val="center"/>
          </w:tcPr>
          <w:p w14:paraId="600FC915" w14:textId="70A1B726" w:rsidR="001D58F1" w:rsidRPr="00B72FD3" w:rsidRDefault="001D58F1" w:rsidP="001D58F1">
            <w:pPr>
              <w:widowControl w:val="0"/>
              <w:spacing w:after="0" w:line="240" w:lineRule="auto"/>
              <w:ind w:right="128"/>
              <w:rPr>
                <w:rFonts w:ascii="Times New Roman" w:hAnsi="Times New Roman" w:cs="Times New Roman"/>
                <w:b/>
                <w:color w:val="000000" w:themeColor="text1"/>
                <w:sz w:val="26"/>
                <w:szCs w:val="26"/>
              </w:rPr>
            </w:pPr>
            <w:r w:rsidRPr="00B72FD3">
              <w:rPr>
                <w:rFonts w:ascii="Times New Roman" w:hAnsi="Times New Roman" w:cs="Times New Roman"/>
                <w:b/>
                <w:color w:val="000000" w:themeColor="text1"/>
                <w:sz w:val="26"/>
                <w:szCs w:val="26"/>
              </w:rPr>
              <w:t xml:space="preserve">Điều 4. </w:t>
            </w:r>
            <w:r w:rsidR="000B52ED" w:rsidRPr="00B72FD3">
              <w:rPr>
                <w:rFonts w:ascii="Times New Roman" w:hAnsi="Times New Roman" w:cs="Times New Roman"/>
                <w:b/>
                <w:sz w:val="26"/>
                <w:szCs w:val="26"/>
              </w:rPr>
              <w:t xml:space="preserve">Tiêu chí bảo đảm yêu cầu phòng, chống thiên tai </w:t>
            </w:r>
            <w:r w:rsidR="000B52ED" w:rsidRPr="00B72FD3">
              <w:rPr>
                <w:rFonts w:ascii="Times New Roman" w:eastAsia="Times New Roman" w:hAnsi="Times New Roman" w:cs="Times New Roman"/>
                <w:b/>
                <w:sz w:val="26"/>
                <w:szCs w:val="26"/>
              </w:rPr>
              <w:t>đối với công trình</w:t>
            </w:r>
            <w:r w:rsidR="000B52ED" w:rsidRPr="00B72FD3">
              <w:rPr>
                <w:rFonts w:ascii="Times New Roman" w:eastAsia="Times New Roman" w:hAnsi="Times New Roman" w:cs="Times New Roman"/>
                <w:b/>
                <w:color w:val="000000"/>
                <w:sz w:val="26"/>
                <w:szCs w:val="26"/>
              </w:rPr>
              <w:t>,</w:t>
            </w:r>
            <w:r w:rsidR="000B52ED" w:rsidRPr="00B72FD3">
              <w:rPr>
                <w:rFonts w:ascii="Times New Roman" w:eastAsia="Times New Roman" w:hAnsi="Times New Roman" w:cs="Times New Roman"/>
                <w:b/>
                <w:color w:val="FF0000"/>
                <w:sz w:val="26"/>
                <w:szCs w:val="26"/>
              </w:rPr>
              <w:t xml:space="preserve"> </w:t>
            </w:r>
            <w:r w:rsidR="000B52ED" w:rsidRPr="00B72FD3">
              <w:rPr>
                <w:rFonts w:ascii="Times New Roman" w:eastAsia="Times New Roman" w:hAnsi="Times New Roman" w:cs="Times New Roman"/>
                <w:b/>
                <w:sz w:val="26"/>
                <w:szCs w:val="26"/>
              </w:rPr>
              <w:t>nhà ở hiện có</w:t>
            </w:r>
          </w:p>
        </w:tc>
        <w:tc>
          <w:tcPr>
            <w:tcW w:w="1917" w:type="pct"/>
            <w:shd w:val="clear" w:color="auto" w:fill="FFFFFF"/>
            <w:vAlign w:val="center"/>
          </w:tcPr>
          <w:p w14:paraId="58A2115B" w14:textId="1BC07553" w:rsidR="001D58F1" w:rsidRPr="00B72FD3" w:rsidRDefault="001D58F1" w:rsidP="001D58F1">
            <w:pPr>
              <w:widowControl w:val="0"/>
              <w:spacing w:after="0" w:line="240" w:lineRule="auto"/>
              <w:ind w:right="130" w:firstLine="131"/>
              <w:rPr>
                <w:rFonts w:ascii="Times New Roman" w:hAnsi="Times New Roman" w:cs="Times New Roman"/>
                <w:b/>
                <w:bCs/>
                <w:color w:val="000000" w:themeColor="text1"/>
                <w:sz w:val="26"/>
                <w:szCs w:val="26"/>
              </w:rPr>
            </w:pPr>
            <w:r w:rsidRPr="00B72FD3">
              <w:rPr>
                <w:rFonts w:ascii="Times New Roman" w:hAnsi="Times New Roman" w:cs="Times New Roman"/>
                <w:b/>
                <w:bCs/>
                <w:color w:val="000000" w:themeColor="text1"/>
                <w:sz w:val="26"/>
                <w:szCs w:val="26"/>
              </w:rPr>
              <w:t xml:space="preserve">Điều 4. </w:t>
            </w:r>
            <w:r w:rsidR="000B52ED" w:rsidRPr="00B72FD3">
              <w:rPr>
                <w:rFonts w:ascii="Times New Roman" w:hAnsi="Times New Roman" w:cs="Times New Roman"/>
                <w:b/>
                <w:sz w:val="26"/>
                <w:szCs w:val="26"/>
              </w:rPr>
              <w:t xml:space="preserve">Tiêu chí bảo đảm yêu cầu phòng, chống thiên tai </w:t>
            </w:r>
            <w:r w:rsidR="000B52ED" w:rsidRPr="00B72FD3">
              <w:rPr>
                <w:rFonts w:ascii="Times New Roman" w:eastAsia="Times New Roman" w:hAnsi="Times New Roman" w:cs="Times New Roman"/>
                <w:b/>
                <w:sz w:val="26"/>
                <w:szCs w:val="26"/>
              </w:rPr>
              <w:t>đối với công trình</w:t>
            </w:r>
            <w:r w:rsidR="000B52ED" w:rsidRPr="00B72FD3">
              <w:rPr>
                <w:rFonts w:ascii="Times New Roman" w:eastAsia="Times New Roman" w:hAnsi="Times New Roman" w:cs="Times New Roman"/>
                <w:b/>
                <w:color w:val="000000"/>
                <w:sz w:val="26"/>
                <w:szCs w:val="26"/>
              </w:rPr>
              <w:t>,</w:t>
            </w:r>
            <w:r w:rsidR="000B52ED" w:rsidRPr="00B72FD3">
              <w:rPr>
                <w:rFonts w:ascii="Times New Roman" w:eastAsia="Times New Roman" w:hAnsi="Times New Roman" w:cs="Times New Roman"/>
                <w:b/>
                <w:color w:val="FF0000"/>
                <w:sz w:val="26"/>
                <w:szCs w:val="26"/>
              </w:rPr>
              <w:t xml:space="preserve"> </w:t>
            </w:r>
            <w:r w:rsidR="000B52ED" w:rsidRPr="00B72FD3">
              <w:rPr>
                <w:rFonts w:ascii="Times New Roman" w:eastAsia="Times New Roman" w:hAnsi="Times New Roman" w:cs="Times New Roman"/>
                <w:b/>
                <w:sz w:val="26"/>
                <w:szCs w:val="26"/>
              </w:rPr>
              <w:t>nhà ở hiện có</w:t>
            </w:r>
          </w:p>
        </w:tc>
        <w:tc>
          <w:tcPr>
            <w:tcW w:w="1213" w:type="pct"/>
            <w:shd w:val="clear" w:color="auto" w:fill="FFFFFF"/>
            <w:vAlign w:val="center"/>
          </w:tcPr>
          <w:p w14:paraId="5C80AB05" w14:textId="77777777" w:rsidR="001D58F1" w:rsidRPr="00B72FD3" w:rsidRDefault="001D58F1" w:rsidP="001D58F1">
            <w:pPr>
              <w:widowControl w:val="0"/>
              <w:spacing w:after="0" w:line="240" w:lineRule="auto"/>
              <w:ind w:left="131" w:right="213"/>
              <w:rPr>
                <w:rFonts w:ascii="Times New Roman" w:hAnsi="Times New Roman" w:cs="Times New Roman"/>
                <w:color w:val="000000" w:themeColor="text1"/>
                <w:sz w:val="26"/>
                <w:szCs w:val="26"/>
              </w:rPr>
            </w:pPr>
          </w:p>
        </w:tc>
      </w:tr>
      <w:tr w:rsidR="000B52ED" w:rsidRPr="00D56F09" w14:paraId="53C05D43" w14:textId="77777777" w:rsidTr="002E7572">
        <w:trPr>
          <w:trHeight w:val="29"/>
          <w:jc w:val="center"/>
        </w:trPr>
        <w:tc>
          <w:tcPr>
            <w:tcW w:w="1870" w:type="pct"/>
            <w:shd w:val="clear" w:color="auto" w:fill="FFFFFF"/>
          </w:tcPr>
          <w:p w14:paraId="31FE0146" w14:textId="77777777" w:rsidR="00240375" w:rsidRPr="00B72FD3" w:rsidRDefault="00240375" w:rsidP="00240375">
            <w:pPr>
              <w:widowControl w:val="0"/>
              <w:spacing w:after="0" w:line="360" w:lineRule="exact"/>
              <w:rPr>
                <w:rFonts w:ascii="Times New Roman" w:hAnsi="Times New Roman" w:cs="Times New Roman"/>
                <w:sz w:val="26"/>
                <w:szCs w:val="26"/>
              </w:rPr>
            </w:pPr>
            <w:r w:rsidRPr="00B72FD3">
              <w:rPr>
                <w:rFonts w:ascii="Times New Roman" w:hAnsi="Times New Roman" w:cs="Times New Roman"/>
                <w:sz w:val="26"/>
                <w:szCs w:val="26"/>
              </w:rPr>
              <w:t>1. Thường xuyên theo dõi biến dạng của công trình, nhà ở; luôn kiểm tra tính ổn định và đánh giá chất lượng của công trình, nhà ở; kiểm tra hệ thống thiết bị điện để có phương án sửa chữa, khắc phục các sự cố hoặc các nguy cơ gây mất an toàn cho công trình, nhà ở.</w:t>
            </w:r>
          </w:p>
          <w:p w14:paraId="7883BBAF" w14:textId="15CD0A4C" w:rsidR="00240375" w:rsidRPr="00B72FD3" w:rsidRDefault="00240375" w:rsidP="00240375">
            <w:pPr>
              <w:widowControl w:val="0"/>
              <w:spacing w:after="0" w:line="360" w:lineRule="exact"/>
              <w:rPr>
                <w:rFonts w:ascii="Times New Roman" w:hAnsi="Times New Roman" w:cs="Times New Roman"/>
                <w:color w:val="000000"/>
                <w:sz w:val="26"/>
                <w:szCs w:val="26"/>
                <w:shd w:val="clear" w:color="auto" w:fill="FFFFFF"/>
              </w:rPr>
            </w:pPr>
            <w:r w:rsidRPr="00B72FD3">
              <w:rPr>
                <w:rFonts w:ascii="Times New Roman" w:hAnsi="Times New Roman" w:cs="Times New Roman"/>
                <w:sz w:val="26"/>
                <w:szCs w:val="26"/>
              </w:rPr>
              <w:t xml:space="preserve">2. Đối với </w:t>
            </w:r>
            <w:r w:rsidRPr="00B72FD3">
              <w:rPr>
                <w:rFonts w:ascii="Times New Roman" w:hAnsi="Times New Roman" w:cs="Times New Roman"/>
                <w:color w:val="000000"/>
                <w:sz w:val="26"/>
                <w:szCs w:val="26"/>
              </w:rPr>
              <w:t>công trình,</w:t>
            </w:r>
            <w:r w:rsidRPr="00B72FD3">
              <w:rPr>
                <w:rFonts w:ascii="Times New Roman" w:hAnsi="Times New Roman" w:cs="Times New Roman"/>
                <w:sz w:val="26"/>
                <w:szCs w:val="26"/>
              </w:rPr>
              <w:t xml:space="preserve"> nhà ở </w:t>
            </w:r>
            <w:r w:rsidRPr="00B72FD3">
              <w:rPr>
                <w:rFonts w:ascii="Times New Roman" w:hAnsi="Times New Roman" w:cs="Times New Roman"/>
                <w:color w:val="000000"/>
                <w:sz w:val="26"/>
                <w:szCs w:val="26"/>
              </w:rPr>
              <w:t>sử dụng mái tôn, mái fibro xi măng, trần nhựa, cửa kính, bồn chứa nước trên cao phải thường xuyên kiểm tra và có biện pháp chủ động tu sửa, gia cố, giằng chống. L</w:t>
            </w:r>
            <w:r w:rsidRPr="00B72FD3">
              <w:rPr>
                <w:rFonts w:ascii="Times New Roman" w:hAnsi="Times New Roman" w:cs="Times New Roman"/>
                <w:color w:val="000000"/>
                <w:sz w:val="26"/>
                <w:szCs w:val="26"/>
                <w:shd w:val="clear" w:color="auto" w:fill="FFFFFF"/>
              </w:rPr>
              <w:t>ắp đặt hệ thống chống sét cho công trình, nhà ở theo quy chuẩn kỹ th</w:t>
            </w:r>
            <w:r w:rsidR="00A85826">
              <w:rPr>
                <w:rFonts w:ascii="Times New Roman" w:hAnsi="Times New Roman" w:cs="Times New Roman"/>
                <w:color w:val="000000"/>
                <w:sz w:val="26"/>
                <w:szCs w:val="26"/>
                <w:shd w:val="clear" w:color="auto" w:fill="FFFFFF"/>
              </w:rPr>
              <w:t>u</w:t>
            </w:r>
            <w:r w:rsidRPr="00B72FD3">
              <w:rPr>
                <w:rFonts w:ascii="Times New Roman" w:hAnsi="Times New Roman" w:cs="Times New Roman"/>
                <w:color w:val="000000"/>
                <w:sz w:val="26"/>
                <w:szCs w:val="26"/>
                <w:shd w:val="clear" w:color="auto" w:fill="FFFFFF"/>
              </w:rPr>
              <w:t xml:space="preserve">ật quốc gia </w:t>
            </w:r>
            <w:r w:rsidRPr="00B72FD3">
              <w:rPr>
                <w:rFonts w:ascii="Times New Roman" w:hAnsi="Times New Roman" w:cs="Times New Roman"/>
                <w:color w:val="000000"/>
                <w:sz w:val="26"/>
                <w:szCs w:val="26"/>
                <w:shd w:val="clear" w:color="auto" w:fill="FFFFFF"/>
              </w:rPr>
              <w:lastRenderedPageBreak/>
              <w:t>và bảo đảm an toàn về phòng cháy và chữa cháy.</w:t>
            </w:r>
          </w:p>
          <w:p w14:paraId="70C41FEF" w14:textId="77777777" w:rsidR="00240375" w:rsidRPr="00B72FD3" w:rsidRDefault="00240375" w:rsidP="00240375">
            <w:pPr>
              <w:widowControl w:val="0"/>
              <w:spacing w:after="0" w:line="360" w:lineRule="exact"/>
              <w:rPr>
                <w:rFonts w:ascii="Times New Roman" w:hAnsi="Times New Roman" w:cs="Times New Roman"/>
                <w:sz w:val="26"/>
                <w:szCs w:val="26"/>
              </w:rPr>
            </w:pPr>
            <w:r w:rsidRPr="00B72FD3">
              <w:rPr>
                <w:rFonts w:ascii="Times New Roman" w:hAnsi="Times New Roman" w:cs="Times New Roman"/>
                <w:sz w:val="26"/>
                <w:szCs w:val="26"/>
              </w:rPr>
              <w:t xml:space="preserve">3. Trước mùa mưa bão phải kiểm tra cơ sở hạ tầng, định kỳ tổ chức nạo vét hệ thống tiêu thoát nước </w:t>
            </w:r>
            <w:r w:rsidRPr="00B72FD3">
              <w:rPr>
                <w:rFonts w:ascii="Times New Roman" w:hAnsi="Times New Roman" w:cs="Times New Roman"/>
                <w:color w:val="000000"/>
                <w:sz w:val="26"/>
                <w:szCs w:val="26"/>
              </w:rPr>
              <w:t xml:space="preserve">xung quanh khu vực </w:t>
            </w:r>
            <w:r w:rsidRPr="00B72FD3">
              <w:rPr>
                <w:rFonts w:ascii="Times New Roman" w:hAnsi="Times New Roman" w:cs="Times New Roman"/>
                <w:color w:val="000000"/>
                <w:sz w:val="26"/>
                <w:szCs w:val="26"/>
                <w:shd w:val="clear" w:color="auto" w:fill="FFFFFF"/>
              </w:rPr>
              <w:t>công trình, nhà ở</w:t>
            </w:r>
            <w:r w:rsidRPr="00B72FD3">
              <w:rPr>
                <w:rFonts w:ascii="Times New Roman" w:hAnsi="Times New Roman" w:cs="Times New Roman"/>
                <w:sz w:val="26"/>
                <w:szCs w:val="26"/>
              </w:rPr>
              <w:t>, cắt tỉa cây xanh trong phạm vi thuộc quyền sở hữu của mình, có phương án chủ động bảo đảm an toàn cho người, tài sản và công trình, nhà ở khi xảy ra thiên tai.</w:t>
            </w:r>
          </w:p>
          <w:p w14:paraId="12F0E570" w14:textId="5DBE7ABF" w:rsidR="00240375" w:rsidRPr="00B72FD3" w:rsidRDefault="00240375" w:rsidP="004D421C">
            <w:pPr>
              <w:widowControl w:val="0"/>
              <w:spacing w:after="0" w:line="360" w:lineRule="exact"/>
              <w:rPr>
                <w:rFonts w:ascii="Times New Roman" w:hAnsi="Times New Roman" w:cs="Times New Roman"/>
                <w:b/>
                <w:bCs/>
                <w:color w:val="000000" w:themeColor="text1"/>
                <w:sz w:val="26"/>
                <w:szCs w:val="26"/>
              </w:rPr>
            </w:pPr>
            <w:r w:rsidRPr="00B72FD3">
              <w:rPr>
                <w:rFonts w:ascii="Times New Roman" w:hAnsi="Times New Roman" w:cs="Times New Roman"/>
                <w:color w:val="000000"/>
                <w:spacing w:val="-6"/>
                <w:sz w:val="26"/>
                <w:szCs w:val="26"/>
                <w:shd w:val="clear" w:color="auto" w:fill="FFFFFF"/>
              </w:rPr>
              <w:t>4. Đối với các công trình, nhà ở</w:t>
            </w:r>
            <w:r w:rsidRPr="00B72FD3">
              <w:rPr>
                <w:rFonts w:ascii="Times New Roman" w:hAnsi="Times New Roman" w:cs="Times New Roman"/>
                <w:color w:val="C00000"/>
                <w:spacing w:val="-6"/>
                <w:sz w:val="26"/>
                <w:szCs w:val="26"/>
                <w:shd w:val="clear" w:color="auto" w:fill="FFFFFF"/>
              </w:rPr>
              <w:t xml:space="preserve"> </w:t>
            </w:r>
            <w:r w:rsidRPr="00B72FD3">
              <w:rPr>
                <w:rFonts w:ascii="Times New Roman" w:hAnsi="Times New Roman" w:cs="Times New Roman"/>
                <w:spacing w:val="-6"/>
                <w:sz w:val="26"/>
                <w:szCs w:val="26"/>
              </w:rPr>
              <w:t xml:space="preserve">gắn pano, biển quảng cáo, </w:t>
            </w:r>
            <w:r w:rsidRPr="00B72FD3">
              <w:rPr>
                <w:rFonts w:ascii="Times New Roman" w:hAnsi="Times New Roman" w:cs="Times New Roman"/>
                <w:color w:val="000000"/>
                <w:spacing w:val="-6"/>
                <w:sz w:val="26"/>
                <w:szCs w:val="26"/>
                <w:shd w:val="clear" w:color="auto" w:fill="FFFFFF"/>
              </w:rPr>
              <w:t xml:space="preserve">biển hiệu ngoài trời phải được kiểm tra, gia cố, nếu không bảo </w:t>
            </w:r>
            <w:r w:rsidRPr="00B72FD3">
              <w:rPr>
                <w:rFonts w:ascii="Times New Roman" w:hAnsi="Times New Roman" w:cs="Times New Roman"/>
                <w:color w:val="000000"/>
                <w:spacing w:val="-6"/>
                <w:sz w:val="26"/>
                <w:szCs w:val="26"/>
              </w:rPr>
              <w:t>đảm</w:t>
            </w:r>
            <w:r w:rsidRPr="00B72FD3">
              <w:rPr>
                <w:rFonts w:ascii="Times New Roman" w:hAnsi="Times New Roman" w:cs="Times New Roman"/>
                <w:color w:val="000000"/>
                <w:spacing w:val="-6"/>
                <w:sz w:val="26"/>
                <w:szCs w:val="26"/>
                <w:shd w:val="clear" w:color="auto" w:fill="FFFFFF"/>
              </w:rPr>
              <w:t xml:space="preserve"> phải tháo gỡ để bảo </w:t>
            </w:r>
            <w:r w:rsidRPr="00B72FD3">
              <w:rPr>
                <w:rFonts w:ascii="Times New Roman" w:hAnsi="Times New Roman" w:cs="Times New Roman"/>
                <w:color w:val="000000"/>
                <w:spacing w:val="-6"/>
                <w:sz w:val="26"/>
                <w:szCs w:val="26"/>
              </w:rPr>
              <w:t>đảm</w:t>
            </w:r>
            <w:r w:rsidRPr="00B72FD3">
              <w:rPr>
                <w:rFonts w:ascii="Times New Roman" w:hAnsi="Times New Roman" w:cs="Times New Roman"/>
                <w:color w:val="000000"/>
                <w:spacing w:val="-6"/>
                <w:sz w:val="26"/>
                <w:szCs w:val="26"/>
                <w:shd w:val="clear" w:color="auto" w:fill="FFFFFF"/>
              </w:rPr>
              <w:t xml:space="preserve"> an toàn.</w:t>
            </w:r>
          </w:p>
        </w:tc>
        <w:tc>
          <w:tcPr>
            <w:tcW w:w="1917" w:type="pct"/>
            <w:shd w:val="clear" w:color="auto" w:fill="FFFFFF"/>
          </w:tcPr>
          <w:p w14:paraId="577B547F" w14:textId="77777777" w:rsidR="00240375" w:rsidRPr="00B72FD3" w:rsidRDefault="00240375" w:rsidP="00240375">
            <w:pPr>
              <w:widowControl w:val="0"/>
              <w:spacing w:after="0" w:line="360" w:lineRule="exact"/>
              <w:rPr>
                <w:rFonts w:ascii="Times New Roman" w:hAnsi="Times New Roman" w:cs="Times New Roman"/>
                <w:sz w:val="26"/>
                <w:szCs w:val="26"/>
              </w:rPr>
            </w:pPr>
            <w:r w:rsidRPr="00B72FD3">
              <w:rPr>
                <w:rFonts w:ascii="Times New Roman" w:hAnsi="Times New Roman" w:cs="Times New Roman"/>
                <w:sz w:val="26"/>
                <w:szCs w:val="26"/>
              </w:rPr>
              <w:lastRenderedPageBreak/>
              <w:t>1. Thường xuyên theo dõi biến dạng của công trình, nhà ở; luôn kiểm tra tính ổn định và đánh giá chất lượng của công trình, nhà ở; kiểm tra hệ thống thiết bị điện để có phương án sửa chữa, khắc phục các sự cố hoặc các nguy cơ gây mất an toàn cho công trình, nhà ở.</w:t>
            </w:r>
          </w:p>
          <w:p w14:paraId="316564DA" w14:textId="3B79EC3F" w:rsidR="00240375" w:rsidRPr="00B72FD3" w:rsidRDefault="00240375" w:rsidP="00240375">
            <w:pPr>
              <w:widowControl w:val="0"/>
              <w:spacing w:after="0" w:line="360" w:lineRule="exact"/>
              <w:rPr>
                <w:rFonts w:ascii="Times New Roman" w:hAnsi="Times New Roman" w:cs="Times New Roman"/>
                <w:color w:val="000000"/>
                <w:sz w:val="26"/>
                <w:szCs w:val="26"/>
                <w:shd w:val="clear" w:color="auto" w:fill="FFFFFF"/>
              </w:rPr>
            </w:pPr>
            <w:r w:rsidRPr="00B72FD3">
              <w:rPr>
                <w:rFonts w:ascii="Times New Roman" w:hAnsi="Times New Roman" w:cs="Times New Roman"/>
                <w:sz w:val="26"/>
                <w:szCs w:val="26"/>
              </w:rPr>
              <w:t xml:space="preserve">2. Đối với </w:t>
            </w:r>
            <w:r w:rsidRPr="00B72FD3">
              <w:rPr>
                <w:rFonts w:ascii="Times New Roman" w:hAnsi="Times New Roman" w:cs="Times New Roman"/>
                <w:color w:val="000000"/>
                <w:sz w:val="26"/>
                <w:szCs w:val="26"/>
              </w:rPr>
              <w:t>công trình,</w:t>
            </w:r>
            <w:r w:rsidRPr="00B72FD3">
              <w:rPr>
                <w:rFonts w:ascii="Times New Roman" w:hAnsi="Times New Roman" w:cs="Times New Roman"/>
                <w:sz w:val="26"/>
                <w:szCs w:val="26"/>
              </w:rPr>
              <w:t xml:space="preserve"> nhà ở </w:t>
            </w:r>
            <w:r w:rsidRPr="00B72FD3">
              <w:rPr>
                <w:rFonts w:ascii="Times New Roman" w:hAnsi="Times New Roman" w:cs="Times New Roman"/>
                <w:color w:val="000000"/>
                <w:sz w:val="26"/>
                <w:szCs w:val="26"/>
              </w:rPr>
              <w:t>sử dụng mái tôn, mái fibro xi măng, trần nhựa, cửa kính, bồn chứa nước trên cao phải thường xuyên kiểm tra và có biện pháp chủ động tu sửa, gia cố, giằng chống. L</w:t>
            </w:r>
            <w:r w:rsidRPr="00B72FD3">
              <w:rPr>
                <w:rFonts w:ascii="Times New Roman" w:hAnsi="Times New Roman" w:cs="Times New Roman"/>
                <w:color w:val="000000"/>
                <w:sz w:val="26"/>
                <w:szCs w:val="26"/>
                <w:shd w:val="clear" w:color="auto" w:fill="FFFFFF"/>
              </w:rPr>
              <w:t>ắp đặt hệ thống chống sét cho công trình, nhà ở theo quy chuẩn kỹ th</w:t>
            </w:r>
            <w:r w:rsidR="00A85826">
              <w:rPr>
                <w:rFonts w:ascii="Times New Roman" w:hAnsi="Times New Roman" w:cs="Times New Roman"/>
                <w:color w:val="000000"/>
                <w:sz w:val="26"/>
                <w:szCs w:val="26"/>
                <w:shd w:val="clear" w:color="auto" w:fill="FFFFFF"/>
              </w:rPr>
              <w:t>u</w:t>
            </w:r>
            <w:r w:rsidRPr="00B72FD3">
              <w:rPr>
                <w:rFonts w:ascii="Times New Roman" w:hAnsi="Times New Roman" w:cs="Times New Roman"/>
                <w:color w:val="000000"/>
                <w:sz w:val="26"/>
                <w:szCs w:val="26"/>
                <w:shd w:val="clear" w:color="auto" w:fill="FFFFFF"/>
              </w:rPr>
              <w:t>ật quốc gia và bảo đảm an toàn về phòng cháy và chữa cháy.</w:t>
            </w:r>
          </w:p>
          <w:p w14:paraId="19DADB6F" w14:textId="77777777" w:rsidR="00240375" w:rsidRPr="00B72FD3" w:rsidRDefault="00240375" w:rsidP="00240375">
            <w:pPr>
              <w:widowControl w:val="0"/>
              <w:spacing w:after="0" w:line="360" w:lineRule="exact"/>
              <w:rPr>
                <w:rFonts w:ascii="Times New Roman" w:hAnsi="Times New Roman" w:cs="Times New Roman"/>
                <w:sz w:val="26"/>
                <w:szCs w:val="26"/>
              </w:rPr>
            </w:pPr>
            <w:r w:rsidRPr="00B72FD3">
              <w:rPr>
                <w:rFonts w:ascii="Times New Roman" w:hAnsi="Times New Roman" w:cs="Times New Roman"/>
                <w:sz w:val="26"/>
                <w:szCs w:val="26"/>
              </w:rPr>
              <w:lastRenderedPageBreak/>
              <w:t xml:space="preserve">3. Trước mùa mưa bão phải kiểm tra cơ sở hạ tầng, định kỳ tổ chức nạo vét hệ thống tiêu thoát nước </w:t>
            </w:r>
            <w:r w:rsidRPr="00B72FD3">
              <w:rPr>
                <w:rFonts w:ascii="Times New Roman" w:hAnsi="Times New Roman" w:cs="Times New Roman"/>
                <w:color w:val="000000"/>
                <w:sz w:val="26"/>
                <w:szCs w:val="26"/>
              </w:rPr>
              <w:t xml:space="preserve">xung quanh khu vực </w:t>
            </w:r>
            <w:r w:rsidRPr="00B72FD3">
              <w:rPr>
                <w:rFonts w:ascii="Times New Roman" w:hAnsi="Times New Roman" w:cs="Times New Roman"/>
                <w:color w:val="000000"/>
                <w:sz w:val="26"/>
                <w:szCs w:val="26"/>
                <w:shd w:val="clear" w:color="auto" w:fill="FFFFFF"/>
              </w:rPr>
              <w:t>công trình, nhà ở</w:t>
            </w:r>
            <w:r w:rsidRPr="00B72FD3">
              <w:rPr>
                <w:rFonts w:ascii="Times New Roman" w:hAnsi="Times New Roman" w:cs="Times New Roman"/>
                <w:sz w:val="26"/>
                <w:szCs w:val="26"/>
              </w:rPr>
              <w:t>, cắt tỉa cây xanh trong phạm vi thuộc quyền sở hữu của mình, có phương án chủ động bảo đảm an toàn cho người, tài sản và công trình, nhà ở khi xảy ra thiên tai.</w:t>
            </w:r>
          </w:p>
          <w:p w14:paraId="3E9EB51B" w14:textId="6F77EC31" w:rsidR="000B52ED" w:rsidRPr="00B72FD3" w:rsidRDefault="00240375" w:rsidP="004D421C">
            <w:pPr>
              <w:widowControl w:val="0"/>
              <w:spacing w:after="0" w:line="360" w:lineRule="exact"/>
              <w:rPr>
                <w:rFonts w:ascii="Times New Roman" w:eastAsia="Calibri" w:hAnsi="Times New Roman" w:cs="Times New Roman"/>
                <w:color w:val="000000" w:themeColor="text1"/>
                <w:sz w:val="26"/>
                <w:szCs w:val="26"/>
              </w:rPr>
            </w:pPr>
            <w:r w:rsidRPr="00B72FD3">
              <w:rPr>
                <w:rFonts w:ascii="Times New Roman" w:hAnsi="Times New Roman" w:cs="Times New Roman"/>
                <w:color w:val="000000"/>
                <w:spacing w:val="-6"/>
                <w:sz w:val="26"/>
                <w:szCs w:val="26"/>
                <w:shd w:val="clear" w:color="auto" w:fill="FFFFFF"/>
              </w:rPr>
              <w:t>4. Đối với các công trình, nhà ở</w:t>
            </w:r>
            <w:r w:rsidRPr="00B72FD3">
              <w:rPr>
                <w:rFonts w:ascii="Times New Roman" w:hAnsi="Times New Roman" w:cs="Times New Roman"/>
                <w:color w:val="C00000"/>
                <w:spacing w:val="-6"/>
                <w:sz w:val="26"/>
                <w:szCs w:val="26"/>
                <w:shd w:val="clear" w:color="auto" w:fill="FFFFFF"/>
              </w:rPr>
              <w:t xml:space="preserve"> </w:t>
            </w:r>
            <w:r w:rsidRPr="00B72FD3">
              <w:rPr>
                <w:rFonts w:ascii="Times New Roman" w:hAnsi="Times New Roman" w:cs="Times New Roman"/>
                <w:spacing w:val="-6"/>
                <w:sz w:val="26"/>
                <w:szCs w:val="26"/>
              </w:rPr>
              <w:t xml:space="preserve">gắn pano, biển quảng cáo, </w:t>
            </w:r>
            <w:r w:rsidRPr="00B72FD3">
              <w:rPr>
                <w:rFonts w:ascii="Times New Roman" w:hAnsi="Times New Roman" w:cs="Times New Roman"/>
                <w:color w:val="000000"/>
                <w:spacing w:val="-6"/>
                <w:sz w:val="26"/>
                <w:szCs w:val="26"/>
                <w:shd w:val="clear" w:color="auto" w:fill="FFFFFF"/>
              </w:rPr>
              <w:t xml:space="preserve">biển hiệu ngoài trời phải được kiểm tra, gia cố, nếu không bảo </w:t>
            </w:r>
            <w:r w:rsidRPr="00B72FD3">
              <w:rPr>
                <w:rFonts w:ascii="Times New Roman" w:hAnsi="Times New Roman" w:cs="Times New Roman"/>
                <w:color w:val="000000"/>
                <w:spacing w:val="-6"/>
                <w:sz w:val="26"/>
                <w:szCs w:val="26"/>
              </w:rPr>
              <w:t>đảm</w:t>
            </w:r>
            <w:r w:rsidRPr="00B72FD3">
              <w:rPr>
                <w:rFonts w:ascii="Times New Roman" w:hAnsi="Times New Roman" w:cs="Times New Roman"/>
                <w:color w:val="000000"/>
                <w:spacing w:val="-6"/>
                <w:sz w:val="26"/>
                <w:szCs w:val="26"/>
                <w:shd w:val="clear" w:color="auto" w:fill="FFFFFF"/>
              </w:rPr>
              <w:t xml:space="preserve"> phải tháo gỡ để bảo </w:t>
            </w:r>
            <w:r w:rsidRPr="00B72FD3">
              <w:rPr>
                <w:rFonts w:ascii="Times New Roman" w:hAnsi="Times New Roman" w:cs="Times New Roman"/>
                <w:color w:val="000000"/>
                <w:spacing w:val="-6"/>
                <w:sz w:val="26"/>
                <w:szCs w:val="26"/>
              </w:rPr>
              <w:t>đảm</w:t>
            </w:r>
            <w:r w:rsidRPr="00B72FD3">
              <w:rPr>
                <w:rFonts w:ascii="Times New Roman" w:hAnsi="Times New Roman" w:cs="Times New Roman"/>
                <w:color w:val="000000"/>
                <w:spacing w:val="-6"/>
                <w:sz w:val="26"/>
                <w:szCs w:val="26"/>
                <w:shd w:val="clear" w:color="auto" w:fill="FFFFFF"/>
              </w:rPr>
              <w:t xml:space="preserve"> an toàn.</w:t>
            </w:r>
          </w:p>
        </w:tc>
        <w:tc>
          <w:tcPr>
            <w:tcW w:w="1213" w:type="pct"/>
            <w:shd w:val="clear" w:color="auto" w:fill="FFFFFF"/>
          </w:tcPr>
          <w:p w14:paraId="6996A838" w14:textId="74AD7826" w:rsidR="000B52ED" w:rsidRPr="00B72FD3" w:rsidRDefault="000B52ED" w:rsidP="000B52ED">
            <w:pPr>
              <w:widowControl w:val="0"/>
              <w:spacing w:after="0" w:line="240" w:lineRule="auto"/>
              <w:ind w:left="131" w:right="213"/>
              <w:jc w:val="both"/>
              <w:rPr>
                <w:rFonts w:ascii="Times New Roman" w:hAnsi="Times New Roman" w:cs="Times New Roman"/>
                <w:color w:val="000000" w:themeColor="text1"/>
                <w:sz w:val="26"/>
                <w:szCs w:val="26"/>
              </w:rPr>
            </w:pPr>
            <w:r w:rsidRPr="00B72FD3">
              <w:rPr>
                <w:rFonts w:ascii="Times New Roman" w:hAnsi="Times New Roman" w:cs="Times New Roman"/>
                <w:color w:val="000000" w:themeColor="text1"/>
                <w:sz w:val="26"/>
                <w:szCs w:val="26"/>
              </w:rPr>
              <w:lastRenderedPageBreak/>
              <w:t>Giữ nguyên</w:t>
            </w:r>
          </w:p>
        </w:tc>
      </w:tr>
      <w:tr w:rsidR="001D58F1" w:rsidRPr="00D56F09" w14:paraId="1D5329BC" w14:textId="77777777" w:rsidTr="002E7572">
        <w:trPr>
          <w:trHeight w:val="834"/>
          <w:jc w:val="center"/>
        </w:trPr>
        <w:tc>
          <w:tcPr>
            <w:tcW w:w="1870" w:type="pct"/>
            <w:shd w:val="clear" w:color="auto" w:fill="FFFFFF"/>
          </w:tcPr>
          <w:p w14:paraId="577BC134" w14:textId="146A0822" w:rsidR="001D58F1" w:rsidRPr="00B72FD3" w:rsidRDefault="002229E5" w:rsidP="001D58F1">
            <w:pPr>
              <w:widowControl w:val="0"/>
              <w:spacing w:after="0" w:line="240" w:lineRule="auto"/>
              <w:ind w:right="128"/>
              <w:jc w:val="both"/>
              <w:rPr>
                <w:rFonts w:ascii="Times New Roman" w:hAnsi="Times New Roman" w:cs="Times New Roman"/>
                <w:b/>
                <w:bCs/>
                <w:color w:val="000000" w:themeColor="text1"/>
                <w:spacing w:val="-2"/>
                <w:sz w:val="26"/>
                <w:szCs w:val="26"/>
              </w:rPr>
            </w:pPr>
            <w:r w:rsidRPr="00B72FD3">
              <w:rPr>
                <w:rFonts w:ascii="Times New Roman" w:hAnsi="Times New Roman" w:cs="Times New Roman"/>
                <w:b/>
                <w:bCs/>
                <w:color w:val="000000" w:themeColor="text1"/>
                <w:spacing w:val="-2"/>
                <w:sz w:val="26"/>
                <w:szCs w:val="26"/>
              </w:rPr>
              <w:t xml:space="preserve">Điều 5. </w:t>
            </w:r>
            <w:r w:rsidR="008A08BE" w:rsidRPr="00B72FD3">
              <w:rPr>
                <w:rFonts w:ascii="Times New Roman" w:hAnsi="Times New Roman" w:cs="Times New Roman"/>
                <w:b/>
                <w:sz w:val="26"/>
                <w:szCs w:val="26"/>
              </w:rPr>
              <w:t xml:space="preserve">Tiêu chí bảo đảm yêu cầu phòng, chống thiên tai </w:t>
            </w:r>
            <w:r w:rsidR="008A08BE" w:rsidRPr="00B72FD3">
              <w:rPr>
                <w:rFonts w:ascii="Times New Roman" w:eastAsia="Times New Roman" w:hAnsi="Times New Roman" w:cs="Times New Roman"/>
                <w:b/>
                <w:sz w:val="26"/>
                <w:szCs w:val="26"/>
              </w:rPr>
              <w:t xml:space="preserve">đối với công trình, nhà ở </w:t>
            </w:r>
            <w:r w:rsidR="008A08BE" w:rsidRPr="00B72FD3">
              <w:rPr>
                <w:rFonts w:ascii="Times New Roman" w:hAnsi="Times New Roman" w:cs="Times New Roman"/>
                <w:b/>
                <w:sz w:val="26"/>
                <w:szCs w:val="26"/>
              </w:rPr>
              <w:t>trong giai đoạn chuẩn bị thi công xây dựng</w:t>
            </w:r>
          </w:p>
        </w:tc>
        <w:tc>
          <w:tcPr>
            <w:tcW w:w="1917" w:type="pct"/>
            <w:shd w:val="clear" w:color="auto" w:fill="FFFFFF"/>
          </w:tcPr>
          <w:p w14:paraId="41AFC314" w14:textId="5A39032C" w:rsidR="001D58F1" w:rsidRPr="00B72FD3" w:rsidRDefault="002229E5" w:rsidP="001D58F1">
            <w:pPr>
              <w:widowControl w:val="0"/>
              <w:spacing w:after="0" w:line="240" w:lineRule="auto"/>
              <w:ind w:right="130" w:firstLine="131"/>
              <w:jc w:val="both"/>
              <w:rPr>
                <w:rFonts w:ascii="Times New Roman" w:hAnsi="Times New Roman" w:cs="Times New Roman"/>
                <w:color w:val="000000" w:themeColor="text1"/>
                <w:sz w:val="26"/>
                <w:szCs w:val="26"/>
              </w:rPr>
            </w:pPr>
            <w:r w:rsidRPr="00B72FD3">
              <w:rPr>
                <w:rFonts w:ascii="Times New Roman" w:hAnsi="Times New Roman" w:cs="Times New Roman"/>
                <w:b/>
                <w:bCs/>
                <w:color w:val="000000" w:themeColor="text1"/>
                <w:spacing w:val="-2"/>
                <w:sz w:val="26"/>
                <w:szCs w:val="26"/>
              </w:rPr>
              <w:t xml:space="preserve">Điều 5. </w:t>
            </w:r>
            <w:r w:rsidR="008A08BE" w:rsidRPr="00B72FD3">
              <w:rPr>
                <w:rFonts w:ascii="Times New Roman" w:hAnsi="Times New Roman" w:cs="Times New Roman"/>
                <w:b/>
                <w:sz w:val="26"/>
                <w:szCs w:val="26"/>
              </w:rPr>
              <w:t xml:space="preserve">Tiêu chí bảo đảm yêu cầu phòng, chống thiên tai </w:t>
            </w:r>
            <w:r w:rsidR="008A08BE" w:rsidRPr="00B72FD3">
              <w:rPr>
                <w:rFonts w:ascii="Times New Roman" w:eastAsia="Times New Roman" w:hAnsi="Times New Roman" w:cs="Times New Roman"/>
                <w:b/>
                <w:sz w:val="26"/>
                <w:szCs w:val="26"/>
              </w:rPr>
              <w:t xml:space="preserve">đối với công trình, nhà ở </w:t>
            </w:r>
            <w:r w:rsidR="008A08BE" w:rsidRPr="00B72FD3">
              <w:rPr>
                <w:rFonts w:ascii="Times New Roman" w:hAnsi="Times New Roman" w:cs="Times New Roman"/>
                <w:b/>
                <w:sz w:val="26"/>
                <w:szCs w:val="26"/>
              </w:rPr>
              <w:t>trong giai đoạn chuẩn bị thi công xây dựng</w:t>
            </w:r>
          </w:p>
        </w:tc>
        <w:tc>
          <w:tcPr>
            <w:tcW w:w="1213" w:type="pct"/>
            <w:shd w:val="clear" w:color="auto" w:fill="FFFFFF"/>
          </w:tcPr>
          <w:p w14:paraId="0EDBB248" w14:textId="77777777" w:rsidR="001D58F1" w:rsidRPr="00D56F09" w:rsidRDefault="001D58F1" w:rsidP="001D58F1">
            <w:pPr>
              <w:widowControl w:val="0"/>
              <w:spacing w:after="0" w:line="240" w:lineRule="auto"/>
              <w:ind w:left="131" w:right="213"/>
              <w:jc w:val="both"/>
              <w:rPr>
                <w:rFonts w:ascii="Times New Roman" w:hAnsi="Times New Roman" w:cs="Times New Roman"/>
                <w:color w:val="000000" w:themeColor="text1"/>
                <w:sz w:val="26"/>
                <w:szCs w:val="26"/>
              </w:rPr>
            </w:pPr>
          </w:p>
        </w:tc>
      </w:tr>
      <w:tr w:rsidR="002229E5" w:rsidRPr="002E7572" w14:paraId="51FABF6F" w14:textId="77777777" w:rsidTr="002E7572">
        <w:trPr>
          <w:trHeight w:val="29"/>
          <w:jc w:val="center"/>
        </w:trPr>
        <w:tc>
          <w:tcPr>
            <w:tcW w:w="1870" w:type="pct"/>
            <w:shd w:val="clear" w:color="auto" w:fill="FFFFFF"/>
            <w:vAlign w:val="center"/>
          </w:tcPr>
          <w:p w14:paraId="70B1C794" w14:textId="77777777" w:rsidR="008A08BE" w:rsidRPr="00B72FD3" w:rsidRDefault="008A08BE" w:rsidP="008A08BE">
            <w:pPr>
              <w:widowControl w:val="0"/>
              <w:spacing w:after="0" w:line="360" w:lineRule="exact"/>
              <w:rPr>
                <w:rFonts w:ascii="Times New Roman" w:hAnsi="Times New Roman" w:cs="Times New Roman"/>
                <w:color w:val="000000"/>
                <w:sz w:val="26"/>
                <w:szCs w:val="26"/>
              </w:rPr>
            </w:pPr>
            <w:r w:rsidRPr="00B72FD3">
              <w:rPr>
                <w:rFonts w:ascii="Times New Roman" w:hAnsi="Times New Roman" w:cs="Times New Roman"/>
                <w:color w:val="000000"/>
                <w:sz w:val="26"/>
                <w:szCs w:val="26"/>
              </w:rPr>
              <w:t xml:space="preserve">1. Đối với khu vực </w:t>
            </w:r>
            <w:r w:rsidRPr="00B72FD3">
              <w:rPr>
                <w:rFonts w:ascii="Times New Roman" w:hAnsi="Times New Roman" w:cs="Times New Roman"/>
                <w:color w:val="000000"/>
                <w:sz w:val="26"/>
                <w:szCs w:val="26"/>
                <w:shd w:val="clear" w:color="auto" w:fill="FFFFFF"/>
              </w:rPr>
              <w:t>đã được cảnh báo về</w:t>
            </w:r>
            <w:r w:rsidRPr="00B72FD3">
              <w:rPr>
                <w:rFonts w:ascii="Times New Roman" w:hAnsi="Times New Roman" w:cs="Times New Roman"/>
                <w:color w:val="000000"/>
                <w:sz w:val="26"/>
                <w:szCs w:val="26"/>
              </w:rPr>
              <w:t xml:space="preserve"> nguy cơ sạt lở đất</w:t>
            </w:r>
          </w:p>
          <w:p w14:paraId="6F427212" w14:textId="77777777" w:rsidR="008A08BE" w:rsidRPr="00B72FD3" w:rsidRDefault="008A08BE" w:rsidP="008A08BE">
            <w:pPr>
              <w:widowControl w:val="0"/>
              <w:spacing w:after="0" w:line="360" w:lineRule="exact"/>
              <w:rPr>
                <w:rFonts w:ascii="Times New Roman" w:hAnsi="Times New Roman" w:cs="Times New Roman"/>
                <w:color w:val="C00000"/>
                <w:sz w:val="26"/>
                <w:szCs w:val="26"/>
              </w:rPr>
            </w:pPr>
            <w:r w:rsidRPr="00B72FD3">
              <w:rPr>
                <w:rFonts w:ascii="Times New Roman" w:hAnsi="Times New Roman" w:cs="Times New Roman"/>
                <w:color w:val="000000"/>
                <w:sz w:val="26"/>
                <w:szCs w:val="26"/>
              </w:rPr>
              <w:t xml:space="preserve">Không được xây dựng công trình, nhà ở tại khu vực </w:t>
            </w:r>
            <w:r w:rsidRPr="00B72FD3">
              <w:rPr>
                <w:rFonts w:ascii="Times New Roman" w:hAnsi="Times New Roman" w:cs="Times New Roman"/>
                <w:color w:val="000000"/>
                <w:sz w:val="26"/>
                <w:szCs w:val="26"/>
                <w:shd w:val="clear" w:color="auto" w:fill="FFFFFF"/>
              </w:rPr>
              <w:t>đã được cảnh báo về</w:t>
            </w:r>
            <w:r w:rsidRPr="00B72FD3">
              <w:rPr>
                <w:rFonts w:ascii="Times New Roman" w:hAnsi="Times New Roman" w:cs="Times New Roman"/>
                <w:color w:val="000000"/>
                <w:sz w:val="26"/>
                <w:szCs w:val="26"/>
              </w:rPr>
              <w:t xml:space="preserve"> nguy cơ sạt lở đất. </w:t>
            </w:r>
          </w:p>
          <w:p w14:paraId="631F1FBD" w14:textId="77777777" w:rsidR="008A08BE" w:rsidRPr="00B72FD3" w:rsidRDefault="008A08BE" w:rsidP="008A08BE">
            <w:pPr>
              <w:spacing w:after="0" w:line="360" w:lineRule="exact"/>
              <w:rPr>
                <w:rFonts w:ascii="Times New Roman" w:hAnsi="Times New Roman" w:cs="Times New Roman"/>
                <w:color w:val="000000"/>
                <w:sz w:val="26"/>
                <w:szCs w:val="26"/>
              </w:rPr>
            </w:pPr>
            <w:r w:rsidRPr="00B72FD3">
              <w:rPr>
                <w:rFonts w:ascii="Times New Roman" w:hAnsi="Times New Roman" w:cs="Times New Roman"/>
                <w:color w:val="000000"/>
                <w:sz w:val="26"/>
                <w:szCs w:val="26"/>
              </w:rPr>
              <w:t>2. Đối với vùng thường xuyên chịu ảnh hưởng của bão, lũ, ngập lụt</w:t>
            </w:r>
          </w:p>
          <w:p w14:paraId="3501664A" w14:textId="15E2CC36" w:rsidR="002229E5" w:rsidRPr="00B72FD3" w:rsidRDefault="008A08BE" w:rsidP="004D421C">
            <w:pPr>
              <w:spacing w:after="0" w:line="360" w:lineRule="exact"/>
              <w:rPr>
                <w:rFonts w:ascii="Times New Roman" w:hAnsi="Times New Roman" w:cs="Times New Roman"/>
                <w:color w:val="000000" w:themeColor="text1"/>
                <w:sz w:val="26"/>
                <w:szCs w:val="26"/>
              </w:rPr>
            </w:pPr>
            <w:r w:rsidRPr="00B72FD3">
              <w:rPr>
                <w:rFonts w:ascii="Times New Roman" w:hAnsi="Times New Roman" w:cs="Times New Roman"/>
                <w:color w:val="000000"/>
                <w:sz w:val="26"/>
                <w:szCs w:val="26"/>
              </w:rPr>
              <w:t xml:space="preserve">Công trình, nhà ở phải thiết kế xây dựng theo tiêu chí nền nhà cao hơn mức ngập lụt cao nhất tại vị trí xây dựng. Vật liệu sử dụng để xây dựng công trình phải bảo đảm các yêu cầu theo quy chuẩn kỹ thuật </w:t>
            </w:r>
            <w:r w:rsidRPr="00B72FD3">
              <w:rPr>
                <w:rFonts w:ascii="Times New Roman" w:hAnsi="Times New Roman" w:cs="Times New Roman"/>
                <w:color w:val="000000"/>
                <w:sz w:val="26"/>
                <w:szCs w:val="26"/>
                <w:shd w:val="clear" w:color="auto" w:fill="FFFFFF"/>
              </w:rPr>
              <w:t>quốc gia</w:t>
            </w:r>
            <w:r w:rsidRPr="00B72FD3">
              <w:rPr>
                <w:rFonts w:ascii="Times New Roman" w:hAnsi="Times New Roman" w:cs="Times New Roman"/>
                <w:color w:val="000000"/>
                <w:sz w:val="26"/>
                <w:szCs w:val="26"/>
              </w:rPr>
              <w:t xml:space="preserve">, phù hợp với địa phương. </w:t>
            </w:r>
          </w:p>
        </w:tc>
        <w:tc>
          <w:tcPr>
            <w:tcW w:w="1917" w:type="pct"/>
            <w:shd w:val="clear" w:color="auto" w:fill="FFFFFF"/>
            <w:vAlign w:val="center"/>
          </w:tcPr>
          <w:p w14:paraId="5D9EAB6D" w14:textId="77777777" w:rsidR="008A08BE" w:rsidRPr="00B72FD3" w:rsidRDefault="008A08BE" w:rsidP="008A08BE">
            <w:pPr>
              <w:widowControl w:val="0"/>
              <w:spacing w:after="0" w:line="360" w:lineRule="exact"/>
              <w:rPr>
                <w:rFonts w:ascii="Times New Roman" w:hAnsi="Times New Roman" w:cs="Times New Roman"/>
                <w:color w:val="000000"/>
                <w:sz w:val="26"/>
                <w:szCs w:val="26"/>
              </w:rPr>
            </w:pPr>
            <w:r w:rsidRPr="00B72FD3">
              <w:rPr>
                <w:rFonts w:ascii="Times New Roman" w:hAnsi="Times New Roman" w:cs="Times New Roman"/>
                <w:color w:val="000000"/>
                <w:sz w:val="26"/>
                <w:szCs w:val="26"/>
              </w:rPr>
              <w:t xml:space="preserve">1. Đối với khu vực </w:t>
            </w:r>
            <w:r w:rsidRPr="00B72FD3">
              <w:rPr>
                <w:rFonts w:ascii="Times New Roman" w:hAnsi="Times New Roman" w:cs="Times New Roman"/>
                <w:color w:val="000000"/>
                <w:sz w:val="26"/>
                <w:szCs w:val="26"/>
                <w:shd w:val="clear" w:color="auto" w:fill="FFFFFF"/>
              </w:rPr>
              <w:t>đã được cảnh báo về</w:t>
            </w:r>
            <w:r w:rsidRPr="00B72FD3">
              <w:rPr>
                <w:rFonts w:ascii="Times New Roman" w:hAnsi="Times New Roman" w:cs="Times New Roman"/>
                <w:color w:val="000000"/>
                <w:sz w:val="26"/>
                <w:szCs w:val="26"/>
              </w:rPr>
              <w:t xml:space="preserve"> nguy cơ sạt lở đất</w:t>
            </w:r>
          </w:p>
          <w:p w14:paraId="2B234DFD" w14:textId="77777777" w:rsidR="008A08BE" w:rsidRPr="00B72FD3" w:rsidRDefault="008A08BE" w:rsidP="008A08BE">
            <w:pPr>
              <w:widowControl w:val="0"/>
              <w:spacing w:after="0" w:line="360" w:lineRule="exact"/>
              <w:rPr>
                <w:rFonts w:ascii="Times New Roman" w:hAnsi="Times New Roman" w:cs="Times New Roman"/>
                <w:color w:val="C00000"/>
                <w:sz w:val="26"/>
                <w:szCs w:val="26"/>
              </w:rPr>
            </w:pPr>
            <w:r w:rsidRPr="00B72FD3">
              <w:rPr>
                <w:rFonts w:ascii="Times New Roman" w:hAnsi="Times New Roman" w:cs="Times New Roman"/>
                <w:color w:val="000000"/>
                <w:sz w:val="26"/>
                <w:szCs w:val="26"/>
              </w:rPr>
              <w:t xml:space="preserve">Không được xây dựng công trình, nhà ở tại khu vực </w:t>
            </w:r>
            <w:r w:rsidRPr="00B72FD3">
              <w:rPr>
                <w:rFonts w:ascii="Times New Roman" w:hAnsi="Times New Roman" w:cs="Times New Roman"/>
                <w:color w:val="000000"/>
                <w:sz w:val="26"/>
                <w:szCs w:val="26"/>
                <w:shd w:val="clear" w:color="auto" w:fill="FFFFFF"/>
              </w:rPr>
              <w:t>đã được cảnh báo về</w:t>
            </w:r>
            <w:r w:rsidRPr="00B72FD3">
              <w:rPr>
                <w:rFonts w:ascii="Times New Roman" w:hAnsi="Times New Roman" w:cs="Times New Roman"/>
                <w:color w:val="000000"/>
                <w:sz w:val="26"/>
                <w:szCs w:val="26"/>
              </w:rPr>
              <w:t xml:space="preserve"> nguy cơ sạt lở đất. </w:t>
            </w:r>
          </w:p>
          <w:p w14:paraId="0473B124" w14:textId="77777777" w:rsidR="008A08BE" w:rsidRPr="00B72FD3" w:rsidRDefault="008A08BE" w:rsidP="008A08BE">
            <w:pPr>
              <w:spacing w:after="0" w:line="360" w:lineRule="exact"/>
              <w:rPr>
                <w:rFonts w:ascii="Times New Roman" w:hAnsi="Times New Roman" w:cs="Times New Roman"/>
                <w:color w:val="000000"/>
                <w:sz w:val="26"/>
                <w:szCs w:val="26"/>
              </w:rPr>
            </w:pPr>
            <w:r w:rsidRPr="00B72FD3">
              <w:rPr>
                <w:rFonts w:ascii="Times New Roman" w:hAnsi="Times New Roman" w:cs="Times New Roman"/>
                <w:color w:val="000000"/>
                <w:sz w:val="26"/>
                <w:szCs w:val="26"/>
              </w:rPr>
              <w:t>2. Đối với vùng thường xuyên chịu ảnh hưởng của bão, lũ, ngập lụt</w:t>
            </w:r>
          </w:p>
          <w:p w14:paraId="11BDEF71" w14:textId="38C0F687" w:rsidR="002229E5" w:rsidRPr="00B72FD3" w:rsidRDefault="008A08BE" w:rsidP="004D421C">
            <w:pPr>
              <w:spacing w:after="0" w:line="360" w:lineRule="exact"/>
              <w:rPr>
                <w:rFonts w:ascii="Times New Roman" w:eastAsia="Calibri" w:hAnsi="Times New Roman" w:cs="Times New Roman"/>
                <w:b/>
                <w:color w:val="000000" w:themeColor="text1"/>
                <w:sz w:val="26"/>
                <w:szCs w:val="26"/>
              </w:rPr>
            </w:pPr>
            <w:r w:rsidRPr="00B72FD3">
              <w:rPr>
                <w:rFonts w:ascii="Times New Roman" w:hAnsi="Times New Roman" w:cs="Times New Roman"/>
                <w:color w:val="000000"/>
                <w:sz w:val="26"/>
                <w:szCs w:val="26"/>
              </w:rPr>
              <w:t xml:space="preserve">Công trình, nhà ở phải thiết kế xây dựng theo tiêu chí nền nhà cao hơn mức ngập lụt cao nhất tại vị trí xây dựng. Vật liệu sử dụng để xây dựng công trình phải bảo đảm các yêu cầu theo quy chuẩn kỹ thuật </w:t>
            </w:r>
            <w:r w:rsidRPr="00B72FD3">
              <w:rPr>
                <w:rFonts w:ascii="Times New Roman" w:hAnsi="Times New Roman" w:cs="Times New Roman"/>
                <w:color w:val="000000"/>
                <w:sz w:val="26"/>
                <w:szCs w:val="26"/>
                <w:shd w:val="clear" w:color="auto" w:fill="FFFFFF"/>
              </w:rPr>
              <w:t>quốc gia</w:t>
            </w:r>
            <w:r w:rsidRPr="00B72FD3">
              <w:rPr>
                <w:rFonts w:ascii="Times New Roman" w:hAnsi="Times New Roman" w:cs="Times New Roman"/>
                <w:color w:val="000000"/>
                <w:sz w:val="26"/>
                <w:szCs w:val="26"/>
              </w:rPr>
              <w:t xml:space="preserve">, phù hợp với địa </w:t>
            </w:r>
            <w:r w:rsidR="002E7572" w:rsidRPr="00B72FD3">
              <w:rPr>
                <w:rFonts w:ascii="Times New Roman" w:hAnsi="Times New Roman" w:cs="Times New Roman"/>
                <w:color w:val="000000"/>
                <w:sz w:val="26"/>
                <w:szCs w:val="26"/>
              </w:rPr>
              <w:t>p</w:t>
            </w:r>
            <w:r w:rsidRPr="00B72FD3">
              <w:rPr>
                <w:rFonts w:ascii="Times New Roman" w:hAnsi="Times New Roman" w:cs="Times New Roman"/>
                <w:color w:val="000000"/>
                <w:sz w:val="26"/>
                <w:szCs w:val="26"/>
              </w:rPr>
              <w:t xml:space="preserve">hương. </w:t>
            </w:r>
          </w:p>
        </w:tc>
        <w:tc>
          <w:tcPr>
            <w:tcW w:w="1213" w:type="pct"/>
            <w:shd w:val="clear" w:color="auto" w:fill="FFFFFF"/>
          </w:tcPr>
          <w:p w14:paraId="3E976B43" w14:textId="446BBFE4" w:rsidR="002229E5" w:rsidRPr="002E7572" w:rsidRDefault="008A6D7B" w:rsidP="002229E5">
            <w:pPr>
              <w:widowControl w:val="0"/>
              <w:spacing w:after="0" w:line="240" w:lineRule="auto"/>
              <w:ind w:left="131" w:right="213"/>
              <w:rPr>
                <w:rFonts w:ascii="Times New Roman" w:hAnsi="Times New Roman" w:cs="Times New Roman"/>
                <w:color w:val="000000" w:themeColor="text1"/>
                <w:sz w:val="26"/>
                <w:szCs w:val="26"/>
              </w:rPr>
            </w:pPr>
            <w:r w:rsidRPr="002E7572">
              <w:rPr>
                <w:rFonts w:ascii="Times New Roman" w:hAnsi="Times New Roman" w:cs="Times New Roman"/>
                <w:color w:val="000000" w:themeColor="text1"/>
                <w:sz w:val="26"/>
                <w:szCs w:val="26"/>
              </w:rPr>
              <w:t>Giữ nguyên</w:t>
            </w:r>
          </w:p>
        </w:tc>
      </w:tr>
      <w:tr w:rsidR="002229E5" w:rsidRPr="00B72FD3" w14:paraId="41AD9C06" w14:textId="77777777" w:rsidTr="002E7572">
        <w:trPr>
          <w:trHeight w:val="29"/>
          <w:jc w:val="center"/>
        </w:trPr>
        <w:tc>
          <w:tcPr>
            <w:tcW w:w="1870" w:type="pct"/>
            <w:shd w:val="clear" w:color="auto" w:fill="FFFFFF"/>
          </w:tcPr>
          <w:p w14:paraId="73EB18CD" w14:textId="04359005" w:rsidR="002229E5" w:rsidRPr="00B72FD3" w:rsidRDefault="002229E5" w:rsidP="004D421C">
            <w:pPr>
              <w:widowControl w:val="0"/>
              <w:spacing w:before="120" w:after="120" w:line="360" w:lineRule="exact"/>
              <w:rPr>
                <w:rFonts w:ascii="Times New Roman" w:hAnsi="Times New Roman" w:cs="Times New Roman"/>
                <w:color w:val="000000" w:themeColor="text1"/>
                <w:sz w:val="26"/>
                <w:szCs w:val="26"/>
              </w:rPr>
            </w:pPr>
            <w:r w:rsidRPr="00B72FD3">
              <w:rPr>
                <w:rFonts w:ascii="Times New Roman" w:hAnsi="Times New Roman" w:cs="Times New Roman"/>
                <w:b/>
                <w:bCs/>
                <w:color w:val="000000" w:themeColor="text1"/>
                <w:sz w:val="26"/>
                <w:szCs w:val="26"/>
              </w:rPr>
              <w:t xml:space="preserve">Điều 6. </w:t>
            </w:r>
            <w:r w:rsidR="006453DB" w:rsidRPr="00B72FD3">
              <w:rPr>
                <w:rFonts w:ascii="Times New Roman" w:hAnsi="Times New Roman" w:cs="Times New Roman"/>
                <w:b/>
                <w:sz w:val="26"/>
                <w:szCs w:val="26"/>
              </w:rPr>
              <w:t xml:space="preserve">Tiêu chí bảo đảm yêu cầu phòng, chống </w:t>
            </w:r>
            <w:r w:rsidR="006453DB" w:rsidRPr="00B72FD3">
              <w:rPr>
                <w:rFonts w:ascii="Times New Roman" w:hAnsi="Times New Roman" w:cs="Times New Roman"/>
                <w:b/>
                <w:sz w:val="26"/>
                <w:szCs w:val="26"/>
              </w:rPr>
              <w:lastRenderedPageBreak/>
              <w:t xml:space="preserve">thiên tai đối với công trình, nhà ở </w:t>
            </w:r>
            <w:r w:rsidR="006453DB" w:rsidRPr="00B72FD3">
              <w:rPr>
                <w:rFonts w:ascii="Times New Roman" w:hAnsi="Times New Roman" w:cs="Times New Roman"/>
                <w:b/>
                <w:color w:val="000000"/>
                <w:sz w:val="26"/>
                <w:szCs w:val="26"/>
                <w:shd w:val="clear" w:color="auto" w:fill="FFFFFF"/>
              </w:rPr>
              <w:t>đang thi công xây dựng</w:t>
            </w:r>
          </w:p>
        </w:tc>
        <w:tc>
          <w:tcPr>
            <w:tcW w:w="1917" w:type="pct"/>
            <w:shd w:val="clear" w:color="auto" w:fill="FFFFFF"/>
          </w:tcPr>
          <w:p w14:paraId="1D235D45" w14:textId="4F22C6E8" w:rsidR="002229E5" w:rsidRPr="004D421C" w:rsidRDefault="002229E5" w:rsidP="004D421C">
            <w:pPr>
              <w:widowControl w:val="0"/>
              <w:spacing w:before="120" w:after="120" w:line="360" w:lineRule="exact"/>
              <w:rPr>
                <w:rFonts w:ascii="Times New Roman" w:hAnsi="Times New Roman" w:cs="Times New Roman"/>
                <w:color w:val="000000"/>
                <w:sz w:val="26"/>
                <w:szCs w:val="26"/>
                <w:shd w:val="clear" w:color="auto" w:fill="FFFFFF"/>
              </w:rPr>
            </w:pPr>
            <w:r w:rsidRPr="00B72FD3">
              <w:rPr>
                <w:rFonts w:ascii="Times New Roman" w:hAnsi="Times New Roman" w:cs="Times New Roman"/>
                <w:b/>
                <w:bCs/>
                <w:color w:val="000000" w:themeColor="text1"/>
                <w:sz w:val="26"/>
                <w:szCs w:val="26"/>
              </w:rPr>
              <w:lastRenderedPageBreak/>
              <w:t xml:space="preserve">Điều 6. </w:t>
            </w:r>
            <w:r w:rsidR="006453DB" w:rsidRPr="00B72FD3">
              <w:rPr>
                <w:rFonts w:ascii="Times New Roman" w:hAnsi="Times New Roman" w:cs="Times New Roman"/>
                <w:b/>
                <w:sz w:val="26"/>
                <w:szCs w:val="26"/>
              </w:rPr>
              <w:t xml:space="preserve">Tiêu chí bảo đảm yêu cầu phòng, chống thiên </w:t>
            </w:r>
            <w:r w:rsidR="006453DB" w:rsidRPr="00B72FD3">
              <w:rPr>
                <w:rFonts w:ascii="Times New Roman" w:hAnsi="Times New Roman" w:cs="Times New Roman"/>
                <w:b/>
                <w:sz w:val="26"/>
                <w:szCs w:val="26"/>
              </w:rPr>
              <w:lastRenderedPageBreak/>
              <w:t xml:space="preserve">tai đối với công trình, nhà ở </w:t>
            </w:r>
            <w:r w:rsidR="006453DB" w:rsidRPr="00B72FD3">
              <w:rPr>
                <w:rFonts w:ascii="Times New Roman" w:hAnsi="Times New Roman" w:cs="Times New Roman"/>
                <w:b/>
                <w:color w:val="000000"/>
                <w:sz w:val="26"/>
                <w:szCs w:val="26"/>
                <w:shd w:val="clear" w:color="auto" w:fill="FFFFFF"/>
              </w:rPr>
              <w:t>đang thi công xây dựng</w:t>
            </w:r>
          </w:p>
        </w:tc>
        <w:tc>
          <w:tcPr>
            <w:tcW w:w="1213" w:type="pct"/>
            <w:shd w:val="clear" w:color="auto" w:fill="FFFFFF"/>
          </w:tcPr>
          <w:p w14:paraId="70BDF003" w14:textId="13F897F5" w:rsidR="002229E5" w:rsidRPr="00B72FD3" w:rsidRDefault="002229E5" w:rsidP="002229E5">
            <w:pPr>
              <w:widowControl w:val="0"/>
              <w:spacing w:before="120" w:after="20" w:line="269" w:lineRule="auto"/>
              <w:ind w:left="131" w:right="213"/>
              <w:jc w:val="both"/>
              <w:rPr>
                <w:rFonts w:ascii="Times New Roman" w:hAnsi="Times New Roman" w:cs="Times New Roman"/>
                <w:color w:val="000000" w:themeColor="text1"/>
                <w:sz w:val="26"/>
                <w:szCs w:val="26"/>
              </w:rPr>
            </w:pPr>
          </w:p>
        </w:tc>
      </w:tr>
      <w:tr w:rsidR="002229E5" w:rsidRPr="00B72FD3" w14:paraId="12C49F11" w14:textId="77777777" w:rsidTr="002E7572">
        <w:trPr>
          <w:trHeight w:val="29"/>
          <w:jc w:val="center"/>
        </w:trPr>
        <w:tc>
          <w:tcPr>
            <w:tcW w:w="1870" w:type="pct"/>
            <w:shd w:val="clear" w:color="auto" w:fill="FFFFFF"/>
          </w:tcPr>
          <w:p w14:paraId="582D254E" w14:textId="77777777" w:rsidR="006453DB" w:rsidRPr="00B72FD3" w:rsidRDefault="006453DB" w:rsidP="006453DB">
            <w:pPr>
              <w:widowControl w:val="0"/>
              <w:spacing w:after="0" w:line="360" w:lineRule="exact"/>
              <w:rPr>
                <w:rFonts w:ascii="Times New Roman" w:hAnsi="Times New Roman" w:cs="Times New Roman"/>
                <w:color w:val="000000"/>
                <w:sz w:val="26"/>
                <w:szCs w:val="26"/>
                <w:shd w:val="clear" w:color="auto" w:fill="FFFFFF"/>
              </w:rPr>
            </w:pPr>
            <w:r w:rsidRPr="00B72FD3">
              <w:rPr>
                <w:rFonts w:ascii="Times New Roman" w:hAnsi="Times New Roman" w:cs="Times New Roman"/>
                <w:color w:val="000000"/>
                <w:sz w:val="26"/>
                <w:szCs w:val="26"/>
                <w:shd w:val="clear" w:color="auto" w:fill="FFFFFF"/>
              </w:rPr>
              <w:t xml:space="preserve">Phải lập và thực hiện biện pháp thi công xây dựng bảo đảm an toàn cho người, công trình, máy móc, trang thiết bị và các công trình, nhà ở lân cận. </w:t>
            </w:r>
          </w:p>
          <w:p w14:paraId="5EE226A4" w14:textId="3DC8B0C9" w:rsidR="002229E5" w:rsidRPr="00B72FD3" w:rsidRDefault="002229E5" w:rsidP="002229E5">
            <w:pPr>
              <w:widowControl w:val="0"/>
              <w:spacing w:after="0" w:line="240" w:lineRule="auto"/>
              <w:ind w:right="128"/>
              <w:jc w:val="both"/>
              <w:rPr>
                <w:rFonts w:ascii="Times New Roman" w:hAnsi="Times New Roman" w:cs="Times New Roman"/>
                <w:color w:val="000000" w:themeColor="text1"/>
                <w:sz w:val="26"/>
                <w:szCs w:val="26"/>
              </w:rPr>
            </w:pPr>
          </w:p>
        </w:tc>
        <w:tc>
          <w:tcPr>
            <w:tcW w:w="1917" w:type="pct"/>
            <w:shd w:val="clear" w:color="auto" w:fill="FFFFFF"/>
          </w:tcPr>
          <w:p w14:paraId="18367D87" w14:textId="77777777" w:rsidR="006453DB" w:rsidRPr="00B72FD3" w:rsidRDefault="006453DB" w:rsidP="006453DB">
            <w:pPr>
              <w:widowControl w:val="0"/>
              <w:spacing w:after="0" w:line="360" w:lineRule="exact"/>
              <w:rPr>
                <w:rFonts w:ascii="Times New Roman" w:hAnsi="Times New Roman" w:cs="Times New Roman"/>
                <w:color w:val="000000"/>
                <w:sz w:val="26"/>
                <w:szCs w:val="26"/>
                <w:shd w:val="clear" w:color="auto" w:fill="FFFFFF"/>
              </w:rPr>
            </w:pPr>
            <w:r w:rsidRPr="00B72FD3">
              <w:rPr>
                <w:rFonts w:ascii="Times New Roman" w:hAnsi="Times New Roman" w:cs="Times New Roman"/>
                <w:color w:val="000000"/>
                <w:sz w:val="26"/>
                <w:szCs w:val="26"/>
                <w:shd w:val="clear" w:color="auto" w:fill="FFFFFF"/>
              </w:rPr>
              <w:t xml:space="preserve">Phải lập và thực hiện biện pháp thi công xây dựng bảo đảm an toàn cho người, công trình, máy móc, trang thiết bị và các công trình, nhà ở lân cận. </w:t>
            </w:r>
          </w:p>
          <w:p w14:paraId="24F147A2" w14:textId="4C719E0A" w:rsidR="002229E5" w:rsidRPr="00B72FD3" w:rsidRDefault="002229E5" w:rsidP="00E95F90">
            <w:pPr>
              <w:widowControl w:val="0"/>
              <w:spacing w:after="0" w:line="240" w:lineRule="auto"/>
              <w:ind w:right="130" w:firstLine="131"/>
              <w:jc w:val="both"/>
              <w:rPr>
                <w:rFonts w:ascii="Times New Roman" w:eastAsia="Calibri" w:hAnsi="Times New Roman" w:cs="Times New Roman"/>
                <w:color w:val="000000" w:themeColor="text1"/>
                <w:sz w:val="26"/>
                <w:szCs w:val="26"/>
              </w:rPr>
            </w:pPr>
          </w:p>
        </w:tc>
        <w:tc>
          <w:tcPr>
            <w:tcW w:w="1213" w:type="pct"/>
            <w:shd w:val="clear" w:color="auto" w:fill="FFFFFF"/>
          </w:tcPr>
          <w:p w14:paraId="5755D476" w14:textId="4961EA98" w:rsidR="002229E5" w:rsidRPr="00B72FD3" w:rsidRDefault="002229E5" w:rsidP="002229E5">
            <w:pPr>
              <w:widowControl w:val="0"/>
              <w:spacing w:after="0" w:line="240" w:lineRule="auto"/>
              <w:ind w:left="131" w:right="213"/>
              <w:jc w:val="both"/>
              <w:rPr>
                <w:rFonts w:ascii="Times New Roman" w:hAnsi="Times New Roman" w:cs="Times New Roman"/>
                <w:color w:val="000000" w:themeColor="text1"/>
                <w:sz w:val="26"/>
                <w:szCs w:val="26"/>
              </w:rPr>
            </w:pPr>
          </w:p>
        </w:tc>
      </w:tr>
      <w:tr w:rsidR="002229E5" w:rsidRPr="00B72FD3" w14:paraId="2413415E" w14:textId="77777777" w:rsidTr="002E7572">
        <w:trPr>
          <w:trHeight w:val="29"/>
          <w:jc w:val="center"/>
        </w:trPr>
        <w:tc>
          <w:tcPr>
            <w:tcW w:w="1870" w:type="pct"/>
            <w:shd w:val="clear" w:color="auto" w:fill="FFFFFF"/>
            <w:vAlign w:val="center"/>
          </w:tcPr>
          <w:p w14:paraId="0E6E2E9B" w14:textId="63E7D374" w:rsidR="002229E5" w:rsidRPr="00B72FD3" w:rsidRDefault="005B4AAA" w:rsidP="005B4AAA">
            <w:pPr>
              <w:widowControl w:val="0"/>
              <w:spacing w:after="0" w:line="240" w:lineRule="auto"/>
              <w:ind w:right="128"/>
              <w:jc w:val="both"/>
              <w:rPr>
                <w:rFonts w:ascii="Times New Roman" w:hAnsi="Times New Roman" w:cs="Times New Roman"/>
                <w:b/>
                <w:color w:val="000000" w:themeColor="text1"/>
                <w:sz w:val="26"/>
                <w:szCs w:val="26"/>
              </w:rPr>
            </w:pPr>
            <w:r w:rsidRPr="00B72FD3">
              <w:rPr>
                <w:rFonts w:ascii="Times New Roman" w:hAnsi="Times New Roman" w:cs="Times New Roman"/>
                <w:b/>
                <w:color w:val="000000" w:themeColor="text1"/>
                <w:sz w:val="26"/>
                <w:szCs w:val="26"/>
              </w:rPr>
              <w:t xml:space="preserve">Điều 7. </w:t>
            </w:r>
            <w:r w:rsidR="00A14BAA" w:rsidRPr="00B72FD3">
              <w:rPr>
                <w:rFonts w:ascii="Times New Roman" w:eastAsia="Times New Roman" w:hAnsi="Times New Roman" w:cs="Times New Roman"/>
                <w:b/>
                <w:color w:val="000000"/>
                <w:sz w:val="26"/>
                <w:szCs w:val="26"/>
              </w:rPr>
              <w:t>Trách nhiệm thực hiện</w:t>
            </w:r>
          </w:p>
        </w:tc>
        <w:tc>
          <w:tcPr>
            <w:tcW w:w="1917" w:type="pct"/>
            <w:shd w:val="clear" w:color="auto" w:fill="FFFFFF"/>
            <w:vAlign w:val="center"/>
          </w:tcPr>
          <w:p w14:paraId="33FEA8CE" w14:textId="3914EF60" w:rsidR="002229E5" w:rsidRPr="00B72FD3" w:rsidRDefault="005B4AAA" w:rsidP="005B4AAA">
            <w:pPr>
              <w:widowControl w:val="0"/>
              <w:spacing w:after="0" w:line="240" w:lineRule="auto"/>
              <w:ind w:right="128"/>
              <w:jc w:val="both"/>
              <w:rPr>
                <w:rFonts w:ascii="Times New Roman" w:hAnsi="Times New Roman" w:cs="Times New Roman"/>
                <w:b/>
                <w:color w:val="000000" w:themeColor="text1"/>
                <w:sz w:val="26"/>
                <w:szCs w:val="26"/>
              </w:rPr>
            </w:pPr>
            <w:r w:rsidRPr="00B72FD3">
              <w:rPr>
                <w:rFonts w:ascii="Times New Roman" w:hAnsi="Times New Roman" w:cs="Times New Roman"/>
                <w:b/>
                <w:color w:val="000000" w:themeColor="text1"/>
                <w:sz w:val="26"/>
                <w:szCs w:val="26"/>
              </w:rPr>
              <w:t xml:space="preserve">Điều 7. </w:t>
            </w:r>
            <w:r w:rsidR="00A14BAA" w:rsidRPr="00B72FD3">
              <w:rPr>
                <w:rFonts w:ascii="Times New Roman" w:eastAsia="Times New Roman" w:hAnsi="Times New Roman" w:cs="Times New Roman"/>
                <w:b/>
                <w:color w:val="000000"/>
                <w:sz w:val="26"/>
                <w:szCs w:val="26"/>
              </w:rPr>
              <w:t>Trách nhiệm thực hiện</w:t>
            </w:r>
          </w:p>
        </w:tc>
        <w:tc>
          <w:tcPr>
            <w:tcW w:w="1213" w:type="pct"/>
            <w:shd w:val="clear" w:color="auto" w:fill="FFFFFF"/>
            <w:vAlign w:val="center"/>
          </w:tcPr>
          <w:p w14:paraId="4B9EBF07" w14:textId="307E455E" w:rsidR="002229E5" w:rsidRPr="00B72FD3" w:rsidRDefault="002229E5" w:rsidP="002229E5">
            <w:pPr>
              <w:widowControl w:val="0"/>
              <w:spacing w:after="0" w:line="240" w:lineRule="auto"/>
              <w:ind w:left="131" w:right="213"/>
              <w:jc w:val="both"/>
              <w:rPr>
                <w:rFonts w:ascii="Times New Roman" w:hAnsi="Times New Roman" w:cs="Times New Roman"/>
                <w:color w:val="000000" w:themeColor="text1"/>
                <w:sz w:val="26"/>
                <w:szCs w:val="26"/>
              </w:rPr>
            </w:pPr>
          </w:p>
        </w:tc>
      </w:tr>
      <w:tr w:rsidR="005B4AAA" w:rsidRPr="00211367" w14:paraId="44CEFE03" w14:textId="77777777" w:rsidTr="002E7572">
        <w:trPr>
          <w:trHeight w:val="29"/>
          <w:jc w:val="center"/>
        </w:trPr>
        <w:tc>
          <w:tcPr>
            <w:tcW w:w="1870" w:type="pct"/>
            <w:shd w:val="clear" w:color="auto" w:fill="FFFFFF"/>
            <w:vAlign w:val="center"/>
          </w:tcPr>
          <w:p w14:paraId="24514FF1" w14:textId="77777777" w:rsidR="00211367" w:rsidRPr="00211367" w:rsidRDefault="00211367" w:rsidP="00211367">
            <w:pPr>
              <w:widowControl w:val="0"/>
              <w:spacing w:after="0" w:line="360" w:lineRule="exact"/>
              <w:rPr>
                <w:rFonts w:ascii="Times New Roman" w:eastAsia="Times New Roman" w:hAnsi="Times New Roman" w:cs="Times New Roman"/>
                <w:color w:val="000000"/>
                <w:sz w:val="28"/>
                <w:szCs w:val="28"/>
              </w:rPr>
            </w:pPr>
            <w:r w:rsidRPr="00211367">
              <w:rPr>
                <w:rFonts w:ascii="Times New Roman" w:eastAsia="Times New Roman" w:hAnsi="Times New Roman" w:cs="Times New Roman"/>
                <w:color w:val="000000"/>
                <w:sz w:val="28"/>
                <w:szCs w:val="28"/>
              </w:rPr>
              <w:t>1. Hộ gia đình, cá nhân trên địa bàn tỉnh</w:t>
            </w:r>
          </w:p>
          <w:p w14:paraId="5E749C74" w14:textId="77777777" w:rsidR="00211367" w:rsidRPr="00211367" w:rsidRDefault="00211367" w:rsidP="00211367">
            <w:pPr>
              <w:widowControl w:val="0"/>
              <w:spacing w:after="0" w:line="360" w:lineRule="exact"/>
              <w:rPr>
                <w:rFonts w:ascii="Times New Roman" w:eastAsia="Times New Roman" w:hAnsi="Times New Roman" w:cs="Times New Roman"/>
                <w:sz w:val="28"/>
                <w:szCs w:val="28"/>
              </w:rPr>
            </w:pPr>
            <w:r w:rsidRPr="00211367">
              <w:rPr>
                <w:rFonts w:ascii="Times New Roman" w:eastAsia="Times New Roman" w:hAnsi="Times New Roman" w:cs="Times New Roman"/>
                <w:color w:val="000000"/>
                <w:sz w:val="28"/>
                <w:szCs w:val="28"/>
              </w:rPr>
              <w:t xml:space="preserve">a) Khi xây dựng công trình, nhà ở phải tuân thủ </w:t>
            </w:r>
            <w:r w:rsidRPr="00211367">
              <w:rPr>
                <w:rFonts w:ascii="Times New Roman" w:hAnsi="Times New Roman" w:cs="Times New Roman"/>
                <w:color w:val="000000"/>
                <w:sz w:val="28"/>
                <w:szCs w:val="28"/>
              </w:rPr>
              <w:t>các tiêu chí bảo đảm an toàn phòng, chống thiên tai theo Quyết định này và các quy chuẩn kỹ thuật, các quy định về xây dựng công trình, nhà ở theo quy định của văn bản quy phạm pháp luật khác có liên quan</w:t>
            </w:r>
            <w:r w:rsidRPr="00211367">
              <w:rPr>
                <w:rFonts w:ascii="Times New Roman" w:eastAsia="Times New Roman" w:hAnsi="Times New Roman" w:cs="Times New Roman"/>
                <w:color w:val="000000"/>
                <w:sz w:val="28"/>
                <w:szCs w:val="28"/>
              </w:rPr>
              <w:t>.</w:t>
            </w:r>
            <w:r w:rsidRPr="00211367">
              <w:rPr>
                <w:rFonts w:ascii="Times New Roman" w:eastAsia="Times New Roman" w:hAnsi="Times New Roman" w:cs="Times New Roman"/>
                <w:sz w:val="28"/>
                <w:szCs w:val="28"/>
              </w:rPr>
              <w:t xml:space="preserve"> Chấp hành sự hướng dẫn, chỉ đạo việc kiểm tra, giám sát, xử lý của các cơ quan nhà nước có thẩm quyền.</w:t>
            </w:r>
          </w:p>
          <w:p w14:paraId="3AA2E80E" w14:textId="77777777" w:rsidR="00211367" w:rsidRPr="00211367" w:rsidRDefault="00211367" w:rsidP="00211367">
            <w:pPr>
              <w:widowControl w:val="0"/>
              <w:spacing w:after="0" w:line="360" w:lineRule="exact"/>
              <w:rPr>
                <w:rFonts w:ascii="Times New Roman" w:hAnsi="Times New Roman" w:cs="Times New Roman"/>
                <w:color w:val="000000"/>
                <w:sz w:val="28"/>
                <w:szCs w:val="28"/>
              </w:rPr>
            </w:pPr>
            <w:r w:rsidRPr="00211367">
              <w:rPr>
                <w:rFonts w:ascii="Times New Roman" w:hAnsi="Times New Roman" w:cs="Times New Roman"/>
                <w:color w:val="000000"/>
                <w:sz w:val="28"/>
                <w:szCs w:val="28"/>
                <w:lang w:val="nl-NL"/>
              </w:rPr>
              <w:t xml:space="preserve">b) Thường xuyên kiểm tra công trình, nhà ở trước, trong, sau thiên tai, bảo đảm các yêu cầu phòng, chống thiên tai trong phạm vi trách nhiệm của mình. Thực hiện tu sửa, </w:t>
            </w:r>
            <w:r w:rsidRPr="00211367">
              <w:rPr>
                <w:rFonts w:ascii="Times New Roman" w:hAnsi="Times New Roman" w:cs="Times New Roman"/>
                <w:color w:val="000000"/>
                <w:sz w:val="28"/>
                <w:szCs w:val="28"/>
              </w:rPr>
              <w:t xml:space="preserve">gia cố, giằng chống bảo </w:t>
            </w:r>
            <w:r w:rsidRPr="00211367">
              <w:rPr>
                <w:rFonts w:ascii="Times New Roman" w:hAnsi="Times New Roman" w:cs="Times New Roman"/>
                <w:color w:val="000000"/>
                <w:sz w:val="28"/>
                <w:szCs w:val="28"/>
                <w:lang w:val="nl-NL"/>
              </w:rPr>
              <w:t>đảm</w:t>
            </w:r>
            <w:r w:rsidRPr="00211367">
              <w:rPr>
                <w:rFonts w:ascii="Times New Roman" w:hAnsi="Times New Roman" w:cs="Times New Roman"/>
                <w:color w:val="000000"/>
                <w:sz w:val="28"/>
                <w:szCs w:val="28"/>
              </w:rPr>
              <w:t xml:space="preserve"> an toàn cho công trình, nhà ở. </w:t>
            </w:r>
          </w:p>
          <w:p w14:paraId="16AD39BB" w14:textId="77777777" w:rsidR="00211367" w:rsidRPr="00211367" w:rsidRDefault="00211367" w:rsidP="00211367">
            <w:pPr>
              <w:widowControl w:val="0"/>
              <w:spacing w:after="0" w:line="360" w:lineRule="exact"/>
              <w:rPr>
                <w:rFonts w:ascii="Times New Roman" w:eastAsia="Times New Roman" w:hAnsi="Times New Roman" w:cs="Times New Roman"/>
                <w:sz w:val="28"/>
                <w:szCs w:val="28"/>
              </w:rPr>
            </w:pPr>
            <w:r w:rsidRPr="00211367">
              <w:rPr>
                <w:rFonts w:ascii="Times New Roman" w:eastAsia="Times New Roman" w:hAnsi="Times New Roman" w:cs="Times New Roman"/>
                <w:sz w:val="28"/>
                <w:szCs w:val="28"/>
              </w:rPr>
              <w:t>2. Ủy ban nhân dân các cấp</w:t>
            </w:r>
          </w:p>
          <w:p w14:paraId="0E8C69D8" w14:textId="77777777" w:rsidR="00211367" w:rsidRPr="00211367" w:rsidRDefault="00211367" w:rsidP="00211367">
            <w:pPr>
              <w:widowControl w:val="0"/>
              <w:spacing w:after="0" w:line="360" w:lineRule="exact"/>
              <w:rPr>
                <w:rFonts w:ascii="Times New Roman" w:eastAsia="Times New Roman" w:hAnsi="Times New Roman" w:cs="Times New Roman"/>
                <w:color w:val="000000"/>
                <w:sz w:val="28"/>
                <w:szCs w:val="28"/>
              </w:rPr>
            </w:pPr>
            <w:r w:rsidRPr="00211367">
              <w:rPr>
                <w:rFonts w:ascii="Times New Roman" w:eastAsia="Times New Roman" w:hAnsi="Times New Roman" w:cs="Times New Roman"/>
                <w:color w:val="000000"/>
                <w:sz w:val="28"/>
                <w:szCs w:val="28"/>
              </w:rPr>
              <w:t>a) Tổ chức thực hiện các nội dung bảo đảm yêu cầu phòng, chống thiên tai trong việc sử dụng công trình, nhà ở trên địa bàn do cấp mình quản lý.</w:t>
            </w:r>
          </w:p>
          <w:p w14:paraId="3BC52BB5" w14:textId="77777777" w:rsidR="00211367" w:rsidRPr="00211367" w:rsidRDefault="00211367" w:rsidP="00211367">
            <w:pPr>
              <w:widowControl w:val="0"/>
              <w:spacing w:after="0" w:line="360" w:lineRule="exact"/>
              <w:rPr>
                <w:rFonts w:ascii="Times New Roman" w:eastAsia="Times New Roman" w:hAnsi="Times New Roman" w:cs="Times New Roman"/>
                <w:color w:val="000000"/>
                <w:sz w:val="28"/>
                <w:szCs w:val="28"/>
              </w:rPr>
            </w:pPr>
            <w:r w:rsidRPr="00211367">
              <w:rPr>
                <w:rFonts w:ascii="Times New Roman" w:eastAsia="Times New Roman" w:hAnsi="Times New Roman" w:cs="Times New Roman"/>
                <w:color w:val="000000"/>
                <w:sz w:val="28"/>
                <w:szCs w:val="28"/>
              </w:rPr>
              <w:lastRenderedPageBreak/>
              <w:t>b) Thông tin, truyền thông, giáo dục nâng cao nhận thức cộng đồng về phòng, chống thiên tai trong việc sử dụng công trình, nhà ở.</w:t>
            </w:r>
          </w:p>
          <w:p w14:paraId="162A86FD" w14:textId="77777777" w:rsidR="00211367" w:rsidRPr="00211367" w:rsidRDefault="00211367" w:rsidP="00211367">
            <w:pPr>
              <w:widowControl w:val="0"/>
              <w:spacing w:after="0" w:line="360" w:lineRule="exact"/>
              <w:rPr>
                <w:rFonts w:ascii="Times New Roman" w:eastAsia="Times New Roman" w:hAnsi="Times New Roman" w:cs="Times New Roman"/>
                <w:color w:val="000000"/>
                <w:sz w:val="28"/>
                <w:szCs w:val="28"/>
              </w:rPr>
            </w:pPr>
            <w:r w:rsidRPr="00211367">
              <w:rPr>
                <w:rFonts w:ascii="Times New Roman" w:eastAsia="Times New Roman" w:hAnsi="Times New Roman" w:cs="Times New Roman"/>
                <w:color w:val="000000"/>
                <w:sz w:val="28"/>
                <w:szCs w:val="28"/>
              </w:rPr>
              <w:t xml:space="preserve"> c) Kiểm tra, rà soát và hướng dẫn người dân chủ động thực hiện gia cố, giằng chống công trình, nhà ở và có biện pháp sửa chữa, xử lý, khắc phục kịp thời bảo đảm an toàn cho công trình, nhà ở trước, trong, sau mùa mưa bão.</w:t>
            </w:r>
          </w:p>
          <w:p w14:paraId="78894F47" w14:textId="77777777" w:rsidR="00211367" w:rsidRPr="00211367" w:rsidRDefault="00211367" w:rsidP="00211367">
            <w:pPr>
              <w:widowControl w:val="0"/>
              <w:spacing w:after="0" w:line="360" w:lineRule="exact"/>
              <w:rPr>
                <w:rFonts w:ascii="Times New Roman" w:eastAsia="Times New Roman" w:hAnsi="Times New Roman" w:cs="Times New Roman"/>
                <w:color w:val="000000"/>
                <w:sz w:val="28"/>
                <w:szCs w:val="28"/>
              </w:rPr>
            </w:pPr>
            <w:r w:rsidRPr="00211367">
              <w:rPr>
                <w:rFonts w:ascii="Times New Roman" w:eastAsia="Times New Roman" w:hAnsi="Times New Roman" w:cs="Times New Roman"/>
                <w:color w:val="000000"/>
                <w:sz w:val="28"/>
                <w:szCs w:val="28"/>
              </w:rPr>
              <w:t>d) Tổ chức kiểm tra, đánh giá theo thẩm quyền, báo cáo cơ quan chức năng việc thực hiện nội dung yêu cầu phòng, chống thiên tai trong sử dụng công trình, nhà ở. Thanh tra, kiểm tra, xử lý các vi phạm để bảo đảm yêu cầu phòng, chống thiên tai trong việc sử dụng công trình, nhà ở.</w:t>
            </w:r>
          </w:p>
          <w:p w14:paraId="46B35FE9" w14:textId="77777777" w:rsidR="00211367" w:rsidRPr="00211367" w:rsidRDefault="00211367" w:rsidP="00211367">
            <w:pPr>
              <w:widowControl w:val="0"/>
              <w:spacing w:after="0" w:line="360" w:lineRule="exact"/>
              <w:rPr>
                <w:rFonts w:ascii="Times New Roman" w:eastAsia="Times New Roman" w:hAnsi="Times New Roman" w:cs="Times New Roman"/>
                <w:sz w:val="28"/>
                <w:szCs w:val="28"/>
              </w:rPr>
            </w:pPr>
            <w:r w:rsidRPr="00211367">
              <w:rPr>
                <w:rFonts w:ascii="Times New Roman" w:eastAsia="Times New Roman" w:hAnsi="Times New Roman" w:cs="Times New Roman"/>
                <w:sz w:val="28"/>
                <w:szCs w:val="28"/>
              </w:rPr>
              <w:t xml:space="preserve">3. </w:t>
            </w:r>
            <w:r w:rsidRPr="00211367">
              <w:rPr>
                <w:rFonts w:ascii="Times New Roman" w:eastAsia="Times New Roman" w:hAnsi="Times New Roman" w:cs="Times New Roman"/>
                <w:color w:val="000000"/>
                <w:sz w:val="28"/>
                <w:szCs w:val="28"/>
              </w:rPr>
              <w:t>Sở Xây dựng phối hợp với các đơn vị có liên quan</w:t>
            </w:r>
            <w:r w:rsidRPr="00211367">
              <w:rPr>
                <w:rFonts w:ascii="Times New Roman" w:eastAsia="Times New Roman" w:hAnsi="Times New Roman" w:cs="Times New Roman"/>
                <w:color w:val="FF0000"/>
                <w:sz w:val="28"/>
                <w:szCs w:val="28"/>
              </w:rPr>
              <w:t xml:space="preserve"> </w:t>
            </w:r>
            <w:r w:rsidRPr="00211367">
              <w:rPr>
                <w:rFonts w:ascii="Times New Roman" w:eastAsia="Times New Roman" w:hAnsi="Times New Roman" w:cs="Times New Roman"/>
                <w:sz w:val="28"/>
                <w:szCs w:val="28"/>
              </w:rPr>
              <w:t>hướng dẫn các địa phương thực hiện quy hoạch xây dựng, bảo đảm an toàn cho công trình, nhà ở trước thiên tai; hướng dẫn các biện pháp bảo đảm an toàn cho người, nhà ở và công trình xây dựng trước mùa mưa bão.</w:t>
            </w:r>
          </w:p>
          <w:p w14:paraId="641C6B2B" w14:textId="42F51491" w:rsidR="005B4AAA" w:rsidRPr="00211367" w:rsidRDefault="00211367" w:rsidP="004D421C">
            <w:pPr>
              <w:widowControl w:val="0"/>
              <w:spacing w:after="0" w:line="360" w:lineRule="exact"/>
              <w:rPr>
                <w:rFonts w:ascii="Times New Roman" w:hAnsi="Times New Roman" w:cs="Times New Roman"/>
                <w:b/>
                <w:bCs/>
                <w:color w:val="000000" w:themeColor="text1"/>
                <w:sz w:val="28"/>
                <w:szCs w:val="28"/>
              </w:rPr>
            </w:pPr>
            <w:r w:rsidRPr="00211367">
              <w:rPr>
                <w:rFonts w:ascii="Times New Roman" w:eastAsia="Times New Roman" w:hAnsi="Times New Roman" w:cs="Times New Roman"/>
                <w:sz w:val="28"/>
                <w:szCs w:val="28"/>
              </w:rPr>
              <w:t xml:space="preserve">4. Sở Nông nghiệp và Phát triển nông thôn phối hợp với Sở Thông tin và Truyền thông và các đơn vị có liên quan tổ chức truyền thông các hoạt động phòng, chống thiên tai; triển khai các ứng dụng khoa học công nghệ trong quan trắc, giám sát, dự </w:t>
            </w:r>
            <w:r w:rsidRPr="00211367">
              <w:rPr>
                <w:rFonts w:ascii="Times New Roman" w:eastAsia="Times New Roman" w:hAnsi="Times New Roman" w:cs="Times New Roman"/>
                <w:sz w:val="28"/>
                <w:szCs w:val="28"/>
              </w:rPr>
              <w:lastRenderedPageBreak/>
              <w:t>báo, cảnh báo thiên tai; cung cấp các thông tin về thiên tai.</w:t>
            </w:r>
          </w:p>
        </w:tc>
        <w:tc>
          <w:tcPr>
            <w:tcW w:w="1917" w:type="pct"/>
            <w:shd w:val="clear" w:color="auto" w:fill="FFFFFF"/>
          </w:tcPr>
          <w:p w14:paraId="74AAC255" w14:textId="6C460828" w:rsidR="00A14BAA" w:rsidRPr="00211367" w:rsidRDefault="00A14BAA" w:rsidP="00A14BAA">
            <w:pPr>
              <w:widowControl w:val="0"/>
              <w:spacing w:after="0" w:line="360" w:lineRule="exact"/>
              <w:rPr>
                <w:rFonts w:ascii="Times New Roman" w:eastAsia="Times New Roman" w:hAnsi="Times New Roman" w:cs="Times New Roman"/>
                <w:sz w:val="28"/>
                <w:szCs w:val="28"/>
              </w:rPr>
            </w:pPr>
            <w:r w:rsidRPr="00211367">
              <w:rPr>
                <w:rFonts w:ascii="Times New Roman" w:eastAsia="Times New Roman" w:hAnsi="Times New Roman" w:cs="Times New Roman"/>
                <w:sz w:val="28"/>
                <w:szCs w:val="28"/>
              </w:rPr>
              <w:lastRenderedPageBreak/>
              <w:t xml:space="preserve">1. </w:t>
            </w:r>
            <w:r w:rsidRPr="00211367">
              <w:rPr>
                <w:rFonts w:ascii="Times New Roman" w:eastAsia="Times New Roman" w:hAnsi="Times New Roman" w:cs="Times New Roman"/>
                <w:color w:val="000000"/>
                <w:sz w:val="28"/>
                <w:szCs w:val="28"/>
              </w:rPr>
              <w:t>Sở Xây dựng phối hợp với các đơn vị có liên quan</w:t>
            </w:r>
            <w:r w:rsidRPr="00211367">
              <w:rPr>
                <w:rFonts w:ascii="Times New Roman" w:eastAsia="Times New Roman" w:hAnsi="Times New Roman" w:cs="Times New Roman"/>
                <w:color w:val="FF0000"/>
                <w:sz w:val="28"/>
                <w:szCs w:val="28"/>
              </w:rPr>
              <w:t xml:space="preserve"> </w:t>
            </w:r>
            <w:r w:rsidRPr="00211367">
              <w:rPr>
                <w:rFonts w:ascii="Times New Roman" w:eastAsia="Times New Roman" w:hAnsi="Times New Roman" w:cs="Times New Roman"/>
                <w:sz w:val="28"/>
                <w:szCs w:val="28"/>
              </w:rPr>
              <w:t xml:space="preserve">hướng dẫn các địa phương thực hiện quy hoạch xây dựng, bảo đảm an toàn cho công trình, nhà ở trước thiên tai; hướng dẫn các biện pháp bảo đảm an toàn cho người, nhà ở và công trình xây dựng trước </w:t>
            </w:r>
            <w:r w:rsidR="000D0166">
              <w:rPr>
                <w:rFonts w:ascii="Times New Roman" w:eastAsia="Times New Roman" w:hAnsi="Times New Roman" w:cs="Times New Roman"/>
                <w:sz w:val="28"/>
                <w:szCs w:val="28"/>
              </w:rPr>
              <w:t>thiên tai</w:t>
            </w:r>
            <w:r w:rsidRPr="00211367">
              <w:rPr>
                <w:rFonts w:ascii="Times New Roman" w:eastAsia="Times New Roman" w:hAnsi="Times New Roman" w:cs="Times New Roman"/>
                <w:sz w:val="28"/>
                <w:szCs w:val="28"/>
              </w:rPr>
              <w:t>.</w:t>
            </w:r>
          </w:p>
          <w:p w14:paraId="55EE2420" w14:textId="77777777" w:rsidR="00A14BAA" w:rsidRPr="00211367" w:rsidRDefault="00A14BAA" w:rsidP="00A14BAA">
            <w:pPr>
              <w:widowControl w:val="0"/>
              <w:spacing w:after="0" w:line="360" w:lineRule="exact"/>
              <w:rPr>
                <w:rFonts w:ascii="Times New Roman" w:eastAsia="Times New Roman" w:hAnsi="Times New Roman" w:cs="Times New Roman"/>
                <w:sz w:val="28"/>
                <w:szCs w:val="28"/>
              </w:rPr>
            </w:pPr>
            <w:r w:rsidRPr="00211367">
              <w:rPr>
                <w:rFonts w:ascii="Times New Roman" w:eastAsia="Times New Roman" w:hAnsi="Times New Roman" w:cs="Times New Roman"/>
                <w:sz w:val="28"/>
                <w:szCs w:val="28"/>
              </w:rPr>
              <w:t>2. Sở Nông nghiệp và Môi trường phối hợp với Sở Khoa học và Công nghệ và các đơn vị có liên quan tổ chức truyền thông các hoạt động phòng, chống thiên tai; triển khai các ứng dụng khoa học công nghệ trong quan trắc, giám sát, dự báo, cảnh báo thiên tai; cung cấp các thông tin về thiên tai.</w:t>
            </w:r>
          </w:p>
          <w:p w14:paraId="2BECB32C" w14:textId="77777777" w:rsidR="00A14BAA" w:rsidRPr="00211367" w:rsidRDefault="00A14BAA" w:rsidP="00A14BAA">
            <w:pPr>
              <w:widowControl w:val="0"/>
              <w:spacing w:after="0" w:line="360" w:lineRule="exact"/>
              <w:rPr>
                <w:rFonts w:ascii="Times New Roman" w:eastAsia="Times New Roman" w:hAnsi="Times New Roman" w:cs="Times New Roman"/>
                <w:sz w:val="28"/>
                <w:szCs w:val="28"/>
              </w:rPr>
            </w:pPr>
            <w:r w:rsidRPr="00211367">
              <w:rPr>
                <w:rFonts w:ascii="Times New Roman" w:eastAsia="Times New Roman" w:hAnsi="Times New Roman" w:cs="Times New Roman"/>
                <w:sz w:val="28"/>
                <w:szCs w:val="28"/>
              </w:rPr>
              <w:t>3. Ủy ban nhân dân cấp xã</w:t>
            </w:r>
          </w:p>
          <w:p w14:paraId="32A266C4" w14:textId="77777777" w:rsidR="00A14BAA" w:rsidRPr="00211367" w:rsidRDefault="00A14BAA" w:rsidP="00A14BAA">
            <w:pPr>
              <w:widowControl w:val="0"/>
              <w:spacing w:after="0" w:line="360" w:lineRule="exact"/>
              <w:rPr>
                <w:rFonts w:ascii="Times New Roman" w:eastAsia="Times New Roman" w:hAnsi="Times New Roman" w:cs="Times New Roman"/>
                <w:color w:val="000000"/>
                <w:sz w:val="28"/>
                <w:szCs w:val="28"/>
              </w:rPr>
            </w:pPr>
            <w:r w:rsidRPr="00211367">
              <w:rPr>
                <w:rFonts w:ascii="Times New Roman" w:eastAsia="Times New Roman" w:hAnsi="Times New Roman" w:cs="Times New Roman"/>
                <w:color w:val="000000"/>
                <w:sz w:val="28"/>
                <w:szCs w:val="28"/>
              </w:rPr>
              <w:t>a) Tổ chức thực hiện các nội dung bảo đảm yêu cầu phòng, chống thiên tai trong việc sử dụng công trình, nhà ở trên địa bàn do cấp mình quản lý.</w:t>
            </w:r>
          </w:p>
          <w:p w14:paraId="1B4D477F" w14:textId="77777777" w:rsidR="00A14BAA" w:rsidRPr="00211367" w:rsidRDefault="00A14BAA" w:rsidP="00A14BAA">
            <w:pPr>
              <w:widowControl w:val="0"/>
              <w:spacing w:after="0" w:line="360" w:lineRule="exact"/>
              <w:rPr>
                <w:rFonts w:ascii="Times New Roman" w:eastAsia="Times New Roman" w:hAnsi="Times New Roman" w:cs="Times New Roman"/>
                <w:color w:val="000000"/>
                <w:sz w:val="28"/>
                <w:szCs w:val="28"/>
              </w:rPr>
            </w:pPr>
            <w:r w:rsidRPr="00211367">
              <w:rPr>
                <w:rFonts w:ascii="Times New Roman" w:eastAsia="Times New Roman" w:hAnsi="Times New Roman" w:cs="Times New Roman"/>
                <w:color w:val="000000"/>
                <w:sz w:val="28"/>
                <w:szCs w:val="28"/>
              </w:rPr>
              <w:t xml:space="preserve">b) Thông tin, truyền thông, giáo dục nâng cao nhận thức cộng đồng về phòng, chống thiên tai trong việc </w:t>
            </w:r>
            <w:r w:rsidRPr="00211367">
              <w:rPr>
                <w:rFonts w:ascii="Times New Roman" w:eastAsia="Times New Roman" w:hAnsi="Times New Roman" w:cs="Times New Roman"/>
                <w:color w:val="000000"/>
                <w:sz w:val="28"/>
                <w:szCs w:val="28"/>
              </w:rPr>
              <w:lastRenderedPageBreak/>
              <w:t>sử dụng công trình, nhà ở.</w:t>
            </w:r>
          </w:p>
          <w:p w14:paraId="7EBC81E3" w14:textId="77777777" w:rsidR="00A14BAA" w:rsidRPr="00211367" w:rsidRDefault="00A14BAA" w:rsidP="00A14BAA">
            <w:pPr>
              <w:widowControl w:val="0"/>
              <w:spacing w:after="0" w:line="360" w:lineRule="exact"/>
              <w:rPr>
                <w:rFonts w:ascii="Times New Roman" w:eastAsia="Times New Roman" w:hAnsi="Times New Roman" w:cs="Times New Roman"/>
                <w:color w:val="000000"/>
                <w:sz w:val="28"/>
                <w:szCs w:val="28"/>
              </w:rPr>
            </w:pPr>
            <w:r w:rsidRPr="00211367">
              <w:rPr>
                <w:rFonts w:ascii="Times New Roman" w:eastAsia="Times New Roman" w:hAnsi="Times New Roman" w:cs="Times New Roman"/>
                <w:color w:val="000000"/>
                <w:sz w:val="28"/>
                <w:szCs w:val="28"/>
              </w:rPr>
              <w:t xml:space="preserve"> c) Kiểm tra, rà soát và hướng dẫn người dân chủ động thực hiện gia cố, giằng chống công trình, nhà ở và có biện pháp sửa chữa, xử lý, khắc phục kịp thời bảo đảm an toàn cho công trình, nhà ở trước, trong, sau mùa mưa bão.</w:t>
            </w:r>
          </w:p>
          <w:p w14:paraId="20CFEEDB" w14:textId="77777777" w:rsidR="00A14BAA" w:rsidRPr="00211367" w:rsidRDefault="00A14BAA" w:rsidP="00A14BAA">
            <w:pPr>
              <w:widowControl w:val="0"/>
              <w:spacing w:after="0" w:line="360" w:lineRule="exact"/>
              <w:rPr>
                <w:rFonts w:ascii="Times New Roman" w:eastAsia="Times New Roman" w:hAnsi="Times New Roman" w:cs="Times New Roman"/>
                <w:color w:val="000000"/>
                <w:sz w:val="28"/>
                <w:szCs w:val="28"/>
              </w:rPr>
            </w:pPr>
            <w:r w:rsidRPr="00211367">
              <w:rPr>
                <w:rFonts w:ascii="Times New Roman" w:eastAsia="Times New Roman" w:hAnsi="Times New Roman" w:cs="Times New Roman"/>
                <w:color w:val="000000"/>
                <w:sz w:val="28"/>
                <w:szCs w:val="28"/>
              </w:rPr>
              <w:t>d) Tổ chức kiểm tra, đánh giá theo thẩm quyền, báo cáo cơ quan chức năng việc thực hiện nội dung yêu cầu phòng, chống thiên tai trong sử dụng công trình, nhà ở. Thanh tra, kiểm tra, xử lý các vi phạm để bảo đảm yêu cầu phòng, chống thiên tai trong việc sử dụng công trình, nhà ở.</w:t>
            </w:r>
          </w:p>
          <w:p w14:paraId="640B181B" w14:textId="77777777" w:rsidR="00A14BAA" w:rsidRPr="00211367" w:rsidRDefault="00A14BAA" w:rsidP="00A14BAA">
            <w:pPr>
              <w:widowControl w:val="0"/>
              <w:spacing w:after="0" w:line="360" w:lineRule="exact"/>
              <w:rPr>
                <w:rFonts w:ascii="Times New Roman" w:eastAsia="Times New Roman" w:hAnsi="Times New Roman" w:cs="Times New Roman"/>
                <w:color w:val="000000"/>
                <w:sz w:val="28"/>
                <w:szCs w:val="28"/>
              </w:rPr>
            </w:pPr>
            <w:r w:rsidRPr="00211367">
              <w:rPr>
                <w:rFonts w:ascii="Times New Roman" w:eastAsia="Times New Roman" w:hAnsi="Times New Roman" w:cs="Times New Roman"/>
                <w:color w:val="000000"/>
                <w:sz w:val="28"/>
                <w:szCs w:val="28"/>
              </w:rPr>
              <w:t>4. Hộ gia đình, cá nhân trên địa bàn tỉnh</w:t>
            </w:r>
          </w:p>
          <w:p w14:paraId="18A8A7C4" w14:textId="77777777" w:rsidR="00A14BAA" w:rsidRPr="00211367" w:rsidRDefault="00A14BAA" w:rsidP="00A14BAA">
            <w:pPr>
              <w:widowControl w:val="0"/>
              <w:spacing w:after="0" w:line="360" w:lineRule="exact"/>
              <w:rPr>
                <w:rFonts w:ascii="Times New Roman" w:eastAsia="Times New Roman" w:hAnsi="Times New Roman" w:cs="Times New Roman"/>
                <w:sz w:val="28"/>
                <w:szCs w:val="28"/>
              </w:rPr>
            </w:pPr>
            <w:r w:rsidRPr="00211367">
              <w:rPr>
                <w:rFonts w:ascii="Times New Roman" w:eastAsia="Times New Roman" w:hAnsi="Times New Roman" w:cs="Times New Roman"/>
                <w:color w:val="000000"/>
                <w:sz w:val="28"/>
                <w:szCs w:val="28"/>
              </w:rPr>
              <w:t xml:space="preserve">a) Khi xây dựng công trình, nhà ở phải tuân thủ </w:t>
            </w:r>
            <w:r w:rsidRPr="00211367">
              <w:rPr>
                <w:rFonts w:ascii="Times New Roman" w:hAnsi="Times New Roman" w:cs="Times New Roman"/>
                <w:color w:val="000000"/>
                <w:sz w:val="28"/>
                <w:szCs w:val="28"/>
              </w:rPr>
              <w:t>các tiêu chí bảo đảm an toàn phòng, chống thiên tai theo Quyết định này và các quy chuẩn kỹ thuật, các quy định về xây dựng công trình, nhà ở theo quy định của văn bản quy phạm pháp luật khác có liên quan</w:t>
            </w:r>
            <w:r w:rsidRPr="00211367">
              <w:rPr>
                <w:rFonts w:ascii="Times New Roman" w:eastAsia="Times New Roman" w:hAnsi="Times New Roman" w:cs="Times New Roman"/>
                <w:color w:val="000000"/>
                <w:sz w:val="28"/>
                <w:szCs w:val="28"/>
              </w:rPr>
              <w:t>.</w:t>
            </w:r>
            <w:r w:rsidRPr="00211367">
              <w:rPr>
                <w:rFonts w:ascii="Times New Roman" w:eastAsia="Times New Roman" w:hAnsi="Times New Roman" w:cs="Times New Roman"/>
                <w:sz w:val="28"/>
                <w:szCs w:val="28"/>
              </w:rPr>
              <w:t xml:space="preserve"> Chấp hành sự hướng dẫn, chỉ đạo việc kiểm tra, giám sát, xử lý của các cơ quan nhà nước có thẩm quyền.</w:t>
            </w:r>
          </w:p>
          <w:p w14:paraId="1938C985" w14:textId="77777777" w:rsidR="00A14BAA" w:rsidRPr="00211367" w:rsidRDefault="00A14BAA" w:rsidP="00A14BAA">
            <w:pPr>
              <w:widowControl w:val="0"/>
              <w:spacing w:after="0" w:line="360" w:lineRule="exact"/>
              <w:rPr>
                <w:rFonts w:ascii="Times New Roman" w:hAnsi="Times New Roman" w:cs="Times New Roman"/>
                <w:color w:val="000000"/>
                <w:sz w:val="28"/>
                <w:szCs w:val="28"/>
              </w:rPr>
            </w:pPr>
            <w:r w:rsidRPr="00211367">
              <w:rPr>
                <w:rFonts w:ascii="Times New Roman" w:hAnsi="Times New Roman" w:cs="Times New Roman"/>
                <w:color w:val="000000"/>
                <w:sz w:val="28"/>
                <w:szCs w:val="28"/>
                <w:lang w:val="nl-NL"/>
              </w:rPr>
              <w:t xml:space="preserve">b) Thường xuyên kiểm tra công trình, nhà ở trước, trong, sau thiên tai, bảo đảm các yêu cầu phòng, chống thiên tai trong phạm vi trách nhiệm của mình. Thực hiện tu sửa, </w:t>
            </w:r>
            <w:r w:rsidRPr="00211367">
              <w:rPr>
                <w:rFonts w:ascii="Times New Roman" w:hAnsi="Times New Roman" w:cs="Times New Roman"/>
                <w:color w:val="000000"/>
                <w:sz w:val="28"/>
                <w:szCs w:val="28"/>
              </w:rPr>
              <w:t xml:space="preserve">gia cố, giằng chống bảo </w:t>
            </w:r>
            <w:r w:rsidRPr="00211367">
              <w:rPr>
                <w:rFonts w:ascii="Times New Roman" w:hAnsi="Times New Roman" w:cs="Times New Roman"/>
                <w:color w:val="000000"/>
                <w:sz w:val="28"/>
                <w:szCs w:val="28"/>
                <w:lang w:val="nl-NL"/>
              </w:rPr>
              <w:t>đảm</w:t>
            </w:r>
            <w:r w:rsidRPr="00211367">
              <w:rPr>
                <w:rFonts w:ascii="Times New Roman" w:hAnsi="Times New Roman" w:cs="Times New Roman"/>
                <w:color w:val="000000"/>
                <w:sz w:val="28"/>
                <w:szCs w:val="28"/>
              </w:rPr>
              <w:t xml:space="preserve"> an </w:t>
            </w:r>
            <w:r w:rsidRPr="00211367">
              <w:rPr>
                <w:rFonts w:ascii="Times New Roman" w:hAnsi="Times New Roman" w:cs="Times New Roman"/>
                <w:color w:val="000000"/>
                <w:sz w:val="28"/>
                <w:szCs w:val="28"/>
              </w:rPr>
              <w:lastRenderedPageBreak/>
              <w:t xml:space="preserve">toàn cho công trình, nhà ở. </w:t>
            </w:r>
          </w:p>
          <w:p w14:paraId="314830FB" w14:textId="60BE9CD4" w:rsidR="005B4AAA" w:rsidRPr="00211367" w:rsidRDefault="005B4AAA" w:rsidP="005B4AAA">
            <w:pPr>
              <w:widowControl w:val="0"/>
              <w:spacing w:after="0" w:line="240" w:lineRule="auto"/>
              <w:ind w:right="130" w:firstLine="131"/>
              <w:jc w:val="both"/>
              <w:rPr>
                <w:rFonts w:ascii="Times New Roman" w:hAnsi="Times New Roman" w:cs="Times New Roman"/>
                <w:color w:val="000000" w:themeColor="text1"/>
                <w:sz w:val="28"/>
                <w:szCs w:val="28"/>
              </w:rPr>
            </w:pPr>
          </w:p>
        </w:tc>
        <w:tc>
          <w:tcPr>
            <w:tcW w:w="1213" w:type="pct"/>
            <w:shd w:val="clear" w:color="auto" w:fill="FFFFFF"/>
          </w:tcPr>
          <w:p w14:paraId="3291F952" w14:textId="0E3A38AA" w:rsidR="00E95DE0" w:rsidRPr="00211367" w:rsidRDefault="00B72FD3" w:rsidP="00B72FD3">
            <w:pPr>
              <w:widowControl w:val="0"/>
              <w:spacing w:after="0" w:line="240" w:lineRule="auto"/>
              <w:ind w:left="131" w:right="213"/>
              <w:jc w:val="both"/>
              <w:rPr>
                <w:rFonts w:ascii="Times New Roman" w:hAnsi="Times New Roman" w:cs="Times New Roman"/>
                <w:color w:val="000000" w:themeColor="text1"/>
                <w:sz w:val="28"/>
                <w:szCs w:val="28"/>
              </w:rPr>
            </w:pPr>
            <w:r w:rsidRPr="00211367">
              <w:rPr>
                <w:rFonts w:ascii="Times New Roman" w:hAnsi="Times New Roman" w:cs="Times New Roman"/>
                <w:color w:val="000000" w:themeColor="text1"/>
                <w:sz w:val="28"/>
                <w:szCs w:val="28"/>
              </w:rPr>
              <w:lastRenderedPageBreak/>
              <w:t>- Thay thế cụm từ “Sở Nông nghiệp và Phát triển nông thôn” bằng cụm từ “Sở Nông nghiệp và Môi trường”</w:t>
            </w:r>
            <w:r w:rsidR="008F3D97">
              <w:rPr>
                <w:rFonts w:ascii="Times New Roman" w:hAnsi="Times New Roman" w:cs="Times New Roman"/>
                <w:color w:val="000000" w:themeColor="text1"/>
                <w:sz w:val="28"/>
                <w:szCs w:val="28"/>
              </w:rPr>
              <w:t>;</w:t>
            </w:r>
          </w:p>
          <w:p w14:paraId="07681396" w14:textId="2196DE8C" w:rsidR="00E95DE0" w:rsidRPr="00211367" w:rsidRDefault="00E95DE0" w:rsidP="00B72FD3">
            <w:pPr>
              <w:widowControl w:val="0"/>
              <w:spacing w:after="0" w:line="240" w:lineRule="auto"/>
              <w:ind w:left="131" w:right="213"/>
              <w:jc w:val="both"/>
              <w:rPr>
                <w:rFonts w:ascii="Times New Roman" w:hAnsi="Times New Roman" w:cs="Times New Roman"/>
                <w:color w:val="000000" w:themeColor="text1"/>
                <w:sz w:val="28"/>
                <w:szCs w:val="28"/>
              </w:rPr>
            </w:pPr>
            <w:r w:rsidRPr="00211367">
              <w:rPr>
                <w:rFonts w:ascii="Times New Roman" w:hAnsi="Times New Roman" w:cs="Times New Roman"/>
                <w:color w:val="000000" w:themeColor="text1"/>
                <w:sz w:val="28"/>
                <w:szCs w:val="28"/>
              </w:rPr>
              <w:t xml:space="preserve">- Thay thế cụm từ </w:t>
            </w:r>
            <w:r w:rsidR="00EF2ECE">
              <w:rPr>
                <w:rFonts w:ascii="Times New Roman" w:hAnsi="Times New Roman" w:cs="Times New Roman"/>
                <w:color w:val="000000" w:themeColor="text1"/>
                <w:sz w:val="28"/>
                <w:szCs w:val="28"/>
              </w:rPr>
              <w:t>“</w:t>
            </w:r>
            <w:r w:rsidRPr="00211367">
              <w:rPr>
                <w:rFonts w:ascii="Times New Roman" w:hAnsi="Times New Roman" w:cs="Times New Roman"/>
                <w:color w:val="000000" w:themeColor="text1"/>
                <w:sz w:val="28"/>
                <w:szCs w:val="28"/>
              </w:rPr>
              <w:t xml:space="preserve">Sở Thông tin và </w:t>
            </w:r>
            <w:r w:rsidR="002C61ED">
              <w:rPr>
                <w:rFonts w:ascii="Times New Roman" w:hAnsi="Times New Roman" w:cs="Times New Roman"/>
                <w:color w:val="000000" w:themeColor="text1"/>
                <w:sz w:val="28"/>
                <w:szCs w:val="28"/>
              </w:rPr>
              <w:t>T</w:t>
            </w:r>
            <w:r w:rsidRPr="00211367">
              <w:rPr>
                <w:rFonts w:ascii="Times New Roman" w:hAnsi="Times New Roman" w:cs="Times New Roman"/>
                <w:color w:val="000000" w:themeColor="text1"/>
                <w:sz w:val="28"/>
                <w:szCs w:val="28"/>
              </w:rPr>
              <w:t>ruyền thông</w:t>
            </w:r>
            <w:r w:rsidR="00EF2ECE">
              <w:rPr>
                <w:rFonts w:ascii="Times New Roman" w:hAnsi="Times New Roman" w:cs="Times New Roman"/>
                <w:color w:val="000000" w:themeColor="text1"/>
                <w:sz w:val="28"/>
                <w:szCs w:val="28"/>
              </w:rPr>
              <w:t>”</w:t>
            </w:r>
            <w:r w:rsidR="00211367" w:rsidRPr="00211367">
              <w:rPr>
                <w:rFonts w:ascii="Times New Roman" w:hAnsi="Times New Roman" w:cs="Times New Roman"/>
                <w:color w:val="000000" w:themeColor="text1"/>
                <w:sz w:val="28"/>
                <w:szCs w:val="28"/>
              </w:rPr>
              <w:t xml:space="preserve"> bằng cụm từ “ Sở Khoa học </w:t>
            </w:r>
            <w:r w:rsidR="00F32CAC">
              <w:rPr>
                <w:rFonts w:ascii="Times New Roman" w:hAnsi="Times New Roman" w:cs="Times New Roman"/>
                <w:color w:val="000000" w:themeColor="text1"/>
                <w:sz w:val="28"/>
                <w:szCs w:val="28"/>
              </w:rPr>
              <w:t>và</w:t>
            </w:r>
            <w:r w:rsidR="00211367" w:rsidRPr="00211367">
              <w:rPr>
                <w:rFonts w:ascii="Times New Roman" w:hAnsi="Times New Roman" w:cs="Times New Roman"/>
                <w:color w:val="000000" w:themeColor="text1"/>
                <w:sz w:val="28"/>
                <w:szCs w:val="28"/>
              </w:rPr>
              <w:t xml:space="preserve"> Công nghệ</w:t>
            </w:r>
            <w:r w:rsidR="008F3D97">
              <w:rPr>
                <w:rFonts w:ascii="Times New Roman" w:hAnsi="Times New Roman" w:cs="Times New Roman"/>
                <w:color w:val="000000" w:themeColor="text1"/>
                <w:sz w:val="28"/>
                <w:szCs w:val="28"/>
              </w:rPr>
              <w:t>”</w:t>
            </w:r>
          </w:p>
          <w:p w14:paraId="59085621" w14:textId="378BC096" w:rsidR="00B72FD3" w:rsidRPr="00211367" w:rsidRDefault="00B72FD3" w:rsidP="00B72FD3">
            <w:pPr>
              <w:widowControl w:val="0"/>
              <w:spacing w:after="0" w:line="240" w:lineRule="auto"/>
              <w:ind w:left="131" w:right="213"/>
              <w:jc w:val="both"/>
              <w:rPr>
                <w:rFonts w:ascii="Times New Roman" w:hAnsi="Times New Roman" w:cs="Times New Roman"/>
                <w:i/>
                <w:iCs/>
                <w:color w:val="000000" w:themeColor="text1"/>
                <w:sz w:val="28"/>
                <w:szCs w:val="28"/>
              </w:rPr>
            </w:pPr>
            <w:r w:rsidRPr="00211367">
              <w:rPr>
                <w:rFonts w:ascii="Times New Roman" w:hAnsi="Times New Roman" w:cs="Times New Roman"/>
                <w:color w:val="000000" w:themeColor="text1"/>
                <w:sz w:val="28"/>
                <w:szCs w:val="28"/>
              </w:rPr>
              <w:t>(Theo Nghị quyết số 06-NQ/HĐND ngày 19/2/2025 của HĐND tỉnh Ninh Bình khóa XV)</w:t>
            </w:r>
          </w:p>
          <w:p w14:paraId="0921E3E9" w14:textId="77777777" w:rsidR="005B4AAA" w:rsidRDefault="00EF2ECE" w:rsidP="005B4AAA">
            <w:pPr>
              <w:widowControl w:val="0"/>
              <w:spacing w:before="120" w:after="20" w:line="269" w:lineRule="auto"/>
              <w:ind w:left="131" w:right="213"/>
              <w:jc w:val="both"/>
              <w:rPr>
                <w:rFonts w:ascii="Times New Roman" w:eastAsia="Times New Roman" w:hAnsi="Times New Roman" w:cs="Times New Roman"/>
                <w:sz w:val="28"/>
                <w:szCs w:val="28"/>
              </w:rPr>
            </w:pPr>
            <w:r>
              <w:rPr>
                <w:rFonts w:ascii="Times New Roman" w:hAnsi="Times New Roman" w:cs="Times New Roman"/>
                <w:color w:val="000000" w:themeColor="text1"/>
                <w:sz w:val="28"/>
                <w:szCs w:val="28"/>
              </w:rPr>
              <w:t>- Thay thế cụm từ “</w:t>
            </w:r>
            <w:r w:rsidRPr="00211367">
              <w:rPr>
                <w:rFonts w:ascii="Times New Roman" w:eastAsia="Times New Roman" w:hAnsi="Times New Roman" w:cs="Times New Roman"/>
                <w:sz w:val="28"/>
                <w:szCs w:val="28"/>
              </w:rPr>
              <w:t>Ủy ban nhân dân các cấp</w:t>
            </w:r>
            <w:r>
              <w:rPr>
                <w:rFonts w:ascii="Times New Roman" w:eastAsia="Times New Roman" w:hAnsi="Times New Roman" w:cs="Times New Roman"/>
                <w:sz w:val="28"/>
                <w:szCs w:val="28"/>
              </w:rPr>
              <w:t>” b</w:t>
            </w:r>
            <w:r w:rsidR="008F3D97">
              <w:rPr>
                <w:rFonts w:ascii="Times New Roman" w:eastAsia="Times New Roman" w:hAnsi="Times New Roman" w:cs="Times New Roman"/>
                <w:sz w:val="28"/>
                <w:szCs w:val="28"/>
              </w:rPr>
              <w:t>ằ</w:t>
            </w:r>
            <w:r>
              <w:rPr>
                <w:rFonts w:ascii="Times New Roman" w:eastAsia="Times New Roman" w:hAnsi="Times New Roman" w:cs="Times New Roman"/>
                <w:sz w:val="28"/>
                <w:szCs w:val="28"/>
              </w:rPr>
              <w:t>ng cụm từ “</w:t>
            </w:r>
            <w:r w:rsidRPr="00211367">
              <w:rPr>
                <w:rFonts w:ascii="Times New Roman" w:eastAsia="Times New Roman" w:hAnsi="Times New Roman" w:cs="Times New Roman"/>
                <w:sz w:val="28"/>
                <w:szCs w:val="28"/>
              </w:rPr>
              <w:t>Ủy ban nhân dân cấp xã</w:t>
            </w:r>
            <w:r>
              <w:rPr>
                <w:rFonts w:ascii="Times New Roman" w:eastAsia="Times New Roman" w:hAnsi="Times New Roman" w:cs="Times New Roman"/>
                <w:sz w:val="28"/>
                <w:szCs w:val="28"/>
              </w:rPr>
              <w:t>”</w:t>
            </w:r>
          </w:p>
          <w:p w14:paraId="398BD74A" w14:textId="53A2B4FD" w:rsidR="00432EED" w:rsidRPr="00211367" w:rsidRDefault="00432EED" w:rsidP="005B4AAA">
            <w:pPr>
              <w:widowControl w:val="0"/>
              <w:spacing w:before="120" w:after="20" w:line="269" w:lineRule="auto"/>
              <w:ind w:left="131" w:right="21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Sửa cụm từ: “</w:t>
            </w:r>
            <w:r w:rsidRPr="00211367">
              <w:rPr>
                <w:rFonts w:ascii="Times New Roman" w:eastAsia="Times New Roman" w:hAnsi="Times New Roman" w:cs="Times New Roman"/>
                <w:color w:val="000000"/>
                <w:sz w:val="28"/>
                <w:szCs w:val="28"/>
              </w:rPr>
              <w:t xml:space="preserve">bảo đảm an toàn cho công trình, nhà ở trước, trong, sau mùa mưa </w:t>
            </w:r>
            <w:r w:rsidRPr="00211367">
              <w:rPr>
                <w:rFonts w:ascii="Times New Roman" w:eastAsia="Times New Roman" w:hAnsi="Times New Roman" w:cs="Times New Roman"/>
                <w:color w:val="000000"/>
                <w:sz w:val="28"/>
                <w:szCs w:val="28"/>
              </w:rPr>
              <w:lastRenderedPageBreak/>
              <w:t>bão</w:t>
            </w:r>
            <w:r>
              <w:rPr>
                <w:rFonts w:ascii="Times New Roman" w:eastAsia="Times New Roman" w:hAnsi="Times New Roman" w:cs="Times New Roman"/>
                <w:color w:val="000000"/>
                <w:sz w:val="28"/>
                <w:szCs w:val="28"/>
              </w:rPr>
              <w:t xml:space="preserve">” thành </w:t>
            </w:r>
            <w:r w:rsidRPr="00211367">
              <w:rPr>
                <w:rFonts w:ascii="Times New Roman" w:eastAsia="Times New Roman" w:hAnsi="Times New Roman" w:cs="Times New Roman"/>
                <w:color w:val="000000"/>
                <w:sz w:val="28"/>
                <w:szCs w:val="28"/>
              </w:rPr>
              <w:t xml:space="preserve">bảo đảm an toàn cho công trình, nhà ở trước, trong, sau </w:t>
            </w:r>
            <w:r>
              <w:rPr>
                <w:rFonts w:ascii="Times New Roman" w:eastAsia="Times New Roman" w:hAnsi="Times New Roman" w:cs="Times New Roman"/>
                <w:color w:val="000000"/>
                <w:sz w:val="28"/>
                <w:szCs w:val="28"/>
              </w:rPr>
              <w:t>thiên tai”</w:t>
            </w:r>
            <w:r>
              <w:rPr>
                <w:rFonts w:ascii="Times New Roman" w:hAnsi="Times New Roman" w:cs="Times New Roman"/>
                <w:color w:val="000000" w:themeColor="text1"/>
                <w:sz w:val="28"/>
                <w:szCs w:val="28"/>
              </w:rPr>
              <w:t xml:space="preserve"> </w:t>
            </w:r>
          </w:p>
        </w:tc>
      </w:tr>
      <w:tr w:rsidR="005B4AAA" w:rsidRPr="00B72FD3" w14:paraId="579A2960" w14:textId="77777777" w:rsidTr="002E7572">
        <w:trPr>
          <w:trHeight w:val="29"/>
          <w:jc w:val="center"/>
        </w:trPr>
        <w:tc>
          <w:tcPr>
            <w:tcW w:w="1870" w:type="pct"/>
            <w:shd w:val="clear" w:color="auto" w:fill="FFFFFF"/>
          </w:tcPr>
          <w:p w14:paraId="4648CBAF" w14:textId="644F9B27" w:rsidR="00A14BAA" w:rsidRPr="00B72FD3" w:rsidRDefault="00DD5D0C" w:rsidP="00A14BAA">
            <w:pPr>
              <w:widowControl w:val="0"/>
              <w:spacing w:before="120" w:after="120" w:line="360" w:lineRule="exact"/>
              <w:rPr>
                <w:rFonts w:ascii="Times New Roman" w:eastAsia="Times New Roman" w:hAnsi="Times New Roman" w:cs="Times New Roman"/>
                <w:b/>
                <w:sz w:val="26"/>
                <w:szCs w:val="26"/>
              </w:rPr>
            </w:pPr>
            <w:r w:rsidRPr="00B72FD3">
              <w:rPr>
                <w:rFonts w:ascii="Times New Roman" w:hAnsi="Times New Roman" w:cs="Times New Roman"/>
                <w:b/>
                <w:bCs/>
                <w:color w:val="000000" w:themeColor="text1"/>
                <w:sz w:val="26"/>
                <w:szCs w:val="26"/>
              </w:rPr>
              <w:lastRenderedPageBreak/>
              <w:t xml:space="preserve">Điều 8. </w:t>
            </w:r>
            <w:r w:rsidR="00A14BAA" w:rsidRPr="00B72FD3">
              <w:rPr>
                <w:rFonts w:ascii="Times New Roman" w:eastAsia="Times New Roman" w:hAnsi="Times New Roman" w:cs="Times New Roman"/>
                <w:b/>
                <w:sz w:val="26"/>
                <w:szCs w:val="26"/>
              </w:rPr>
              <w:t>Hiệu lực thi hành</w:t>
            </w:r>
          </w:p>
          <w:p w14:paraId="09B2345E" w14:textId="71BAD9AE" w:rsidR="005B4AAA" w:rsidRPr="00B72FD3" w:rsidRDefault="005B4AAA" w:rsidP="005B4AAA">
            <w:pPr>
              <w:widowControl w:val="0"/>
              <w:spacing w:after="0" w:line="240" w:lineRule="auto"/>
              <w:ind w:right="128"/>
              <w:jc w:val="both"/>
              <w:rPr>
                <w:rFonts w:ascii="Times New Roman" w:hAnsi="Times New Roman" w:cs="Times New Roman"/>
                <w:b/>
                <w:bCs/>
                <w:color w:val="000000" w:themeColor="text1"/>
                <w:sz w:val="26"/>
                <w:szCs w:val="26"/>
              </w:rPr>
            </w:pPr>
          </w:p>
        </w:tc>
        <w:tc>
          <w:tcPr>
            <w:tcW w:w="1917" w:type="pct"/>
            <w:shd w:val="clear" w:color="auto" w:fill="FFFFFF"/>
          </w:tcPr>
          <w:p w14:paraId="67A5F3B1" w14:textId="3C0AF9A7" w:rsidR="00A14BAA" w:rsidRPr="00B72FD3" w:rsidRDefault="00DD5D0C" w:rsidP="00A14BAA">
            <w:pPr>
              <w:widowControl w:val="0"/>
              <w:spacing w:before="120" w:after="120" w:line="360" w:lineRule="exact"/>
              <w:rPr>
                <w:rFonts w:ascii="Times New Roman" w:eastAsia="Times New Roman" w:hAnsi="Times New Roman" w:cs="Times New Roman"/>
                <w:b/>
                <w:sz w:val="26"/>
                <w:szCs w:val="26"/>
              </w:rPr>
            </w:pPr>
            <w:r w:rsidRPr="00B72FD3">
              <w:rPr>
                <w:rFonts w:ascii="Times New Roman" w:hAnsi="Times New Roman" w:cs="Times New Roman"/>
                <w:b/>
                <w:bCs/>
                <w:color w:val="000000" w:themeColor="text1"/>
                <w:sz w:val="26"/>
                <w:szCs w:val="26"/>
              </w:rPr>
              <w:t xml:space="preserve">Điều 8. </w:t>
            </w:r>
            <w:r w:rsidR="00A14BAA" w:rsidRPr="00B72FD3">
              <w:rPr>
                <w:rFonts w:ascii="Times New Roman" w:eastAsia="Times New Roman" w:hAnsi="Times New Roman" w:cs="Times New Roman"/>
                <w:b/>
                <w:sz w:val="26"/>
                <w:szCs w:val="26"/>
              </w:rPr>
              <w:t>Hiệu lực thi hành</w:t>
            </w:r>
          </w:p>
          <w:p w14:paraId="148FB1D3" w14:textId="6482CDE0" w:rsidR="005B4AAA" w:rsidRPr="00B72FD3" w:rsidRDefault="005B4AAA" w:rsidP="005B4AAA">
            <w:pPr>
              <w:widowControl w:val="0"/>
              <w:spacing w:after="0" w:line="240" w:lineRule="auto"/>
              <w:ind w:right="130" w:firstLine="131"/>
              <w:jc w:val="both"/>
              <w:rPr>
                <w:rFonts w:ascii="Times New Roman" w:hAnsi="Times New Roman" w:cs="Times New Roman"/>
                <w:color w:val="000000" w:themeColor="text1"/>
                <w:sz w:val="26"/>
                <w:szCs w:val="26"/>
              </w:rPr>
            </w:pPr>
          </w:p>
        </w:tc>
        <w:tc>
          <w:tcPr>
            <w:tcW w:w="1213" w:type="pct"/>
            <w:shd w:val="clear" w:color="auto" w:fill="FFFFFF"/>
          </w:tcPr>
          <w:p w14:paraId="67A59D8D" w14:textId="2060FF1A" w:rsidR="005B4AAA" w:rsidRPr="00B72FD3" w:rsidRDefault="005B4AAA" w:rsidP="005B4AAA">
            <w:pPr>
              <w:widowControl w:val="0"/>
              <w:spacing w:after="0" w:line="240" w:lineRule="auto"/>
              <w:ind w:left="131" w:right="213"/>
              <w:jc w:val="both"/>
              <w:rPr>
                <w:rFonts w:ascii="Times New Roman" w:hAnsi="Times New Roman" w:cs="Times New Roman"/>
                <w:color w:val="000000" w:themeColor="text1"/>
                <w:sz w:val="26"/>
                <w:szCs w:val="26"/>
              </w:rPr>
            </w:pPr>
          </w:p>
        </w:tc>
      </w:tr>
      <w:tr w:rsidR="005B4AAA" w:rsidRPr="00B43A92" w14:paraId="2D51D66D" w14:textId="77777777" w:rsidTr="002E7572">
        <w:trPr>
          <w:trHeight w:val="29"/>
          <w:jc w:val="center"/>
        </w:trPr>
        <w:tc>
          <w:tcPr>
            <w:tcW w:w="1870" w:type="pct"/>
            <w:shd w:val="clear" w:color="auto" w:fill="FFFFFF" w:themeFill="background1"/>
          </w:tcPr>
          <w:p w14:paraId="2D9F739C" w14:textId="77777777" w:rsidR="00B43A92" w:rsidRPr="00B43A92" w:rsidRDefault="00B43A92" w:rsidP="00B43A92">
            <w:pPr>
              <w:widowControl w:val="0"/>
              <w:spacing w:before="120" w:after="120" w:line="360" w:lineRule="exact"/>
              <w:rPr>
                <w:rFonts w:ascii="Times New Roman" w:eastAsia="Times New Roman" w:hAnsi="Times New Roman" w:cs="Times New Roman"/>
                <w:sz w:val="26"/>
                <w:szCs w:val="26"/>
              </w:rPr>
            </w:pPr>
            <w:r w:rsidRPr="00B43A92">
              <w:rPr>
                <w:rFonts w:ascii="Times New Roman" w:eastAsia="Times New Roman" w:hAnsi="Times New Roman" w:cs="Times New Roman"/>
                <w:sz w:val="26"/>
                <w:szCs w:val="26"/>
              </w:rPr>
              <w:t>Quyết định này có hiệu lực thi hành kể từ ngày 01/01/2022.</w:t>
            </w:r>
          </w:p>
          <w:p w14:paraId="0B970586" w14:textId="0B2E0C0F" w:rsidR="005B4AAA" w:rsidRPr="00B43A92" w:rsidRDefault="005B4AAA" w:rsidP="00DD5D0C">
            <w:pPr>
              <w:widowControl w:val="0"/>
              <w:spacing w:after="0" w:line="240" w:lineRule="auto"/>
              <w:ind w:right="128"/>
              <w:jc w:val="both"/>
              <w:rPr>
                <w:rFonts w:ascii="Times New Roman" w:hAnsi="Times New Roman" w:cs="Times New Roman"/>
                <w:b/>
                <w:bCs/>
                <w:color w:val="000000" w:themeColor="text1"/>
                <w:sz w:val="26"/>
                <w:szCs w:val="26"/>
              </w:rPr>
            </w:pPr>
          </w:p>
        </w:tc>
        <w:tc>
          <w:tcPr>
            <w:tcW w:w="1917" w:type="pct"/>
            <w:shd w:val="clear" w:color="auto" w:fill="FFFFFF" w:themeFill="background1"/>
          </w:tcPr>
          <w:p w14:paraId="46D29A5C" w14:textId="3C20603A" w:rsidR="00B43A92" w:rsidRPr="00B43A92" w:rsidRDefault="00B43A92" w:rsidP="00B04208">
            <w:pPr>
              <w:spacing w:line="360" w:lineRule="exact"/>
              <w:rPr>
                <w:rFonts w:ascii="Times New Roman" w:hAnsi="Times New Roman" w:cs="Times New Roman"/>
                <w:bCs/>
                <w:color w:val="000000"/>
                <w:sz w:val="26"/>
                <w:szCs w:val="26"/>
              </w:rPr>
            </w:pPr>
            <w:r w:rsidRPr="00B43A92">
              <w:rPr>
                <w:rFonts w:ascii="Times New Roman" w:eastAsia="Times New Roman" w:hAnsi="Times New Roman" w:cs="Times New Roman"/>
                <w:sz w:val="26"/>
                <w:szCs w:val="26"/>
              </w:rPr>
              <w:t xml:space="preserve">Quyết định này có hiệu lực thi hành kể từ ngày…. tháng….. năm 2026 và bãi bỏ các Quyết định: </w:t>
            </w:r>
            <w:r w:rsidRPr="00B43A92">
              <w:rPr>
                <w:rFonts w:ascii="Times New Roman" w:hAnsi="Times New Roman" w:cs="Times New Roman"/>
                <w:bCs/>
                <w:color w:val="000000"/>
                <w:sz w:val="26"/>
                <w:szCs w:val="26"/>
                <w:lang w:val="vi-VN"/>
              </w:rPr>
              <w:t>Quyết định số 02/2022/QĐ-UBND ngày 13/01/2022</w:t>
            </w:r>
            <w:r w:rsidRPr="00B43A92">
              <w:rPr>
                <w:rFonts w:ascii="Times New Roman" w:hAnsi="Times New Roman" w:cs="Times New Roman"/>
                <w:bCs/>
                <w:color w:val="000000"/>
                <w:sz w:val="26"/>
                <w:szCs w:val="26"/>
              </w:rPr>
              <w:t xml:space="preserve"> của Uỷ ban nhân dân tỉnh Ninh Bình</w:t>
            </w:r>
            <w:r w:rsidRPr="00B43A92">
              <w:rPr>
                <w:rFonts w:ascii="Times New Roman" w:hAnsi="Times New Roman" w:cs="Times New Roman"/>
                <w:bCs/>
                <w:color w:val="000000"/>
                <w:sz w:val="26"/>
                <w:szCs w:val="26"/>
                <w:lang w:val="vi-VN"/>
              </w:rPr>
              <w:t xml:space="preserve"> về việc Quy định các tiêu chí bảo đảm yêu cầu phòng, chống thiên tai trong việc sử dụng công trình, nhà ở thuộc quyền sở hữu của hộ gia đình, cá nhân trên địa bàn t</w:t>
            </w:r>
            <w:r w:rsidR="00043B8D">
              <w:rPr>
                <w:rFonts w:ascii="Times New Roman" w:hAnsi="Times New Roman" w:cs="Times New Roman"/>
                <w:bCs/>
                <w:color w:val="000000"/>
                <w:sz w:val="26"/>
                <w:szCs w:val="26"/>
              </w:rPr>
              <w:t>ỉ</w:t>
            </w:r>
            <w:r w:rsidRPr="00B43A92">
              <w:rPr>
                <w:rFonts w:ascii="Times New Roman" w:hAnsi="Times New Roman" w:cs="Times New Roman"/>
                <w:bCs/>
                <w:color w:val="000000"/>
                <w:sz w:val="26"/>
                <w:szCs w:val="26"/>
                <w:lang w:val="vi-VN"/>
              </w:rPr>
              <w:t>nh Ninh Bình</w:t>
            </w:r>
            <w:r w:rsidRPr="00B43A92">
              <w:rPr>
                <w:rFonts w:ascii="Times New Roman" w:hAnsi="Times New Roman" w:cs="Times New Roman"/>
                <w:bCs/>
                <w:color w:val="000000"/>
                <w:sz w:val="26"/>
                <w:szCs w:val="26"/>
              </w:rPr>
              <w:t xml:space="preserve">; </w:t>
            </w:r>
            <w:r w:rsidRPr="00B43A92">
              <w:rPr>
                <w:rFonts w:ascii="Times New Roman" w:hAnsi="Times New Roman" w:cs="Times New Roman"/>
                <w:bCs/>
                <w:color w:val="000000"/>
                <w:sz w:val="26"/>
                <w:szCs w:val="26"/>
                <w:lang w:eastAsia="vi-VN" w:bidi="vi-VN"/>
              </w:rPr>
              <w:t xml:space="preserve">Quyết định số </w:t>
            </w:r>
            <w:r w:rsidRPr="00B43A92">
              <w:rPr>
                <w:rFonts w:ascii="Times New Roman" w:hAnsi="Times New Roman" w:cs="Times New Roman"/>
                <w:sz w:val="26"/>
                <w:szCs w:val="26"/>
              </w:rPr>
              <w:t>16/2023/QĐ-UBND</w:t>
            </w:r>
            <w:r w:rsidRPr="00B43A92">
              <w:rPr>
                <w:rFonts w:ascii="Times New Roman" w:hAnsi="Times New Roman" w:cs="Times New Roman"/>
                <w:bCs/>
                <w:color w:val="000000"/>
                <w:sz w:val="26"/>
                <w:szCs w:val="26"/>
                <w:lang w:eastAsia="vi-VN" w:bidi="vi-VN"/>
              </w:rPr>
              <w:t xml:space="preserve"> ngày </w:t>
            </w:r>
            <w:r w:rsidRPr="00B43A92">
              <w:rPr>
                <w:rFonts w:ascii="Times New Roman" w:hAnsi="Times New Roman" w:cs="Times New Roman"/>
                <w:sz w:val="26"/>
                <w:szCs w:val="26"/>
              </w:rPr>
              <w:t>19/5/2023 của Uỷ ban nhân dân tỉnh Nam Định v</w:t>
            </w:r>
            <w:r w:rsidRPr="00B43A92">
              <w:rPr>
                <w:rFonts w:ascii="Times New Roman" w:hAnsi="Times New Roman" w:cs="Times New Roman"/>
                <w:bCs/>
                <w:color w:val="000000"/>
                <w:sz w:val="26"/>
                <w:szCs w:val="26"/>
              </w:rPr>
              <w:t>ề việc Quy định bảo đảm yêu cầu phòng, chống thiên tai cụ thể đối với việc quản lý, vận hành, sử dụng công trình; các tiêu chí bảo đảm yêu cầu phòng, chống thiên tai đối với công trình, nhà ở thuộc quyền sở hữu của hộ gia đình, cá nhân trên địa bàn tỉnh Nam Định.</w:t>
            </w:r>
          </w:p>
          <w:p w14:paraId="3BBB9F3A" w14:textId="2A4DF147" w:rsidR="005B4AAA" w:rsidRPr="00B43A92" w:rsidRDefault="005B4AAA" w:rsidP="00DD5D0C">
            <w:pPr>
              <w:spacing w:after="0" w:line="240" w:lineRule="auto"/>
              <w:ind w:right="130" w:firstLine="131"/>
              <w:jc w:val="both"/>
              <w:rPr>
                <w:rFonts w:ascii="Times New Roman" w:eastAsia="Calibri" w:hAnsi="Times New Roman" w:cs="Times New Roman"/>
                <w:bCs/>
                <w:color w:val="000000" w:themeColor="text1"/>
                <w:sz w:val="26"/>
                <w:szCs w:val="26"/>
              </w:rPr>
            </w:pPr>
          </w:p>
        </w:tc>
        <w:tc>
          <w:tcPr>
            <w:tcW w:w="1213" w:type="pct"/>
            <w:shd w:val="clear" w:color="auto" w:fill="FFFFFF" w:themeFill="background1"/>
          </w:tcPr>
          <w:p w14:paraId="27D83ABB" w14:textId="6A7DD47F" w:rsidR="005B4AAA" w:rsidRPr="004D421C" w:rsidRDefault="00B43A92" w:rsidP="004D421C">
            <w:pPr>
              <w:spacing w:line="360" w:lineRule="exact"/>
              <w:rPr>
                <w:rFonts w:ascii="Times New Roman" w:hAnsi="Times New Roman" w:cs="Times New Roman"/>
                <w:bCs/>
                <w:color w:val="000000"/>
                <w:sz w:val="26"/>
                <w:szCs w:val="26"/>
              </w:rPr>
            </w:pPr>
            <w:r>
              <w:rPr>
                <w:rFonts w:ascii="Times New Roman" w:hAnsi="Times New Roman" w:cs="Times New Roman"/>
                <w:color w:val="000000" w:themeColor="text1"/>
                <w:sz w:val="26"/>
                <w:szCs w:val="26"/>
              </w:rPr>
              <w:t xml:space="preserve">- </w:t>
            </w:r>
            <w:r w:rsidRPr="00B43A92">
              <w:rPr>
                <w:rFonts w:ascii="Times New Roman" w:hAnsi="Times New Roman" w:cs="Times New Roman"/>
                <w:color w:val="000000" w:themeColor="text1"/>
                <w:sz w:val="26"/>
                <w:szCs w:val="26"/>
              </w:rPr>
              <w:t xml:space="preserve">Thêm nội dung </w:t>
            </w:r>
            <w:r w:rsidR="00150492">
              <w:rPr>
                <w:rFonts w:ascii="Times New Roman" w:hAnsi="Times New Roman" w:cs="Times New Roman"/>
                <w:color w:val="000000" w:themeColor="text1"/>
                <w:sz w:val="26"/>
                <w:szCs w:val="26"/>
              </w:rPr>
              <w:t>“</w:t>
            </w:r>
            <w:r w:rsidRPr="00B43A92">
              <w:rPr>
                <w:rFonts w:ascii="Times New Roman" w:hAnsi="Times New Roman" w:cs="Times New Roman"/>
                <w:color w:val="000000" w:themeColor="text1"/>
                <w:sz w:val="26"/>
                <w:szCs w:val="26"/>
              </w:rPr>
              <w:t>bã</w:t>
            </w:r>
            <w:r w:rsidR="00B04208">
              <w:rPr>
                <w:rFonts w:ascii="Times New Roman" w:hAnsi="Times New Roman" w:cs="Times New Roman"/>
                <w:color w:val="000000" w:themeColor="text1"/>
                <w:sz w:val="26"/>
                <w:szCs w:val="26"/>
              </w:rPr>
              <w:t>i</w:t>
            </w:r>
            <w:r w:rsidRPr="00B43A92">
              <w:rPr>
                <w:rFonts w:ascii="Times New Roman" w:hAnsi="Times New Roman" w:cs="Times New Roman"/>
                <w:color w:val="000000" w:themeColor="text1"/>
                <w:sz w:val="26"/>
                <w:szCs w:val="26"/>
              </w:rPr>
              <w:t xml:space="preserve"> bỏ </w:t>
            </w:r>
            <w:r w:rsidR="00150492" w:rsidRPr="00B43A92">
              <w:rPr>
                <w:rFonts w:ascii="Times New Roman" w:eastAsia="Times New Roman" w:hAnsi="Times New Roman" w:cs="Times New Roman"/>
                <w:sz w:val="26"/>
                <w:szCs w:val="26"/>
              </w:rPr>
              <w:t xml:space="preserve">các Quyết định: </w:t>
            </w:r>
            <w:r w:rsidR="00150492" w:rsidRPr="00B43A92">
              <w:rPr>
                <w:rFonts w:ascii="Times New Roman" w:hAnsi="Times New Roman" w:cs="Times New Roman"/>
                <w:bCs/>
                <w:color w:val="000000"/>
                <w:sz w:val="26"/>
                <w:szCs w:val="26"/>
                <w:lang w:val="vi-VN"/>
              </w:rPr>
              <w:t>Quyết định số 02/2022/QĐ-UBND ngày 13/01/2022</w:t>
            </w:r>
            <w:r w:rsidR="00150492" w:rsidRPr="00B43A92">
              <w:rPr>
                <w:rFonts w:ascii="Times New Roman" w:hAnsi="Times New Roman" w:cs="Times New Roman"/>
                <w:bCs/>
                <w:color w:val="000000"/>
                <w:sz w:val="26"/>
                <w:szCs w:val="26"/>
              </w:rPr>
              <w:t xml:space="preserve"> của Uỷ ban nhân dân tỉnh Ninh Bình</w:t>
            </w:r>
            <w:r w:rsidR="00150492" w:rsidRPr="00B43A92">
              <w:rPr>
                <w:rFonts w:ascii="Times New Roman" w:hAnsi="Times New Roman" w:cs="Times New Roman"/>
                <w:bCs/>
                <w:color w:val="000000"/>
                <w:sz w:val="26"/>
                <w:szCs w:val="26"/>
                <w:lang w:val="vi-VN"/>
              </w:rPr>
              <w:t xml:space="preserve"> về việc Quy định các tiêu chí bảo đảm yêu cầu phòng, chống thiên tai trong việc sử dụng công trình, nhà ở thuộc quyền sở hữu của hộ gia đình, cá nhân trên địa bàn t</w:t>
            </w:r>
            <w:r w:rsidR="00F23E70">
              <w:rPr>
                <w:rFonts w:ascii="Times New Roman" w:hAnsi="Times New Roman" w:cs="Times New Roman"/>
                <w:bCs/>
                <w:color w:val="000000"/>
                <w:sz w:val="26"/>
                <w:szCs w:val="26"/>
              </w:rPr>
              <w:t>ỉ</w:t>
            </w:r>
            <w:r w:rsidR="00150492" w:rsidRPr="00B43A92">
              <w:rPr>
                <w:rFonts w:ascii="Times New Roman" w:hAnsi="Times New Roman" w:cs="Times New Roman"/>
                <w:bCs/>
                <w:color w:val="000000"/>
                <w:sz w:val="26"/>
                <w:szCs w:val="26"/>
                <w:lang w:val="vi-VN"/>
              </w:rPr>
              <w:t>nh Ninh Bình</w:t>
            </w:r>
            <w:r w:rsidR="00150492" w:rsidRPr="00B43A92">
              <w:rPr>
                <w:rFonts w:ascii="Times New Roman" w:hAnsi="Times New Roman" w:cs="Times New Roman"/>
                <w:bCs/>
                <w:color w:val="000000"/>
                <w:sz w:val="26"/>
                <w:szCs w:val="26"/>
              </w:rPr>
              <w:t xml:space="preserve">; </w:t>
            </w:r>
            <w:r w:rsidR="00150492" w:rsidRPr="00B43A92">
              <w:rPr>
                <w:rFonts w:ascii="Times New Roman" w:hAnsi="Times New Roman" w:cs="Times New Roman"/>
                <w:bCs/>
                <w:color w:val="000000"/>
                <w:sz w:val="26"/>
                <w:szCs w:val="26"/>
                <w:lang w:eastAsia="vi-VN" w:bidi="vi-VN"/>
              </w:rPr>
              <w:t xml:space="preserve">Quyết định số </w:t>
            </w:r>
            <w:r w:rsidR="00150492" w:rsidRPr="00B43A92">
              <w:rPr>
                <w:rFonts w:ascii="Times New Roman" w:hAnsi="Times New Roman" w:cs="Times New Roman"/>
                <w:sz w:val="26"/>
                <w:szCs w:val="26"/>
              </w:rPr>
              <w:t>16/2023/QĐ-UBND</w:t>
            </w:r>
            <w:r w:rsidR="00150492" w:rsidRPr="00B43A92">
              <w:rPr>
                <w:rFonts w:ascii="Times New Roman" w:hAnsi="Times New Roman" w:cs="Times New Roman"/>
                <w:bCs/>
                <w:color w:val="000000"/>
                <w:sz w:val="26"/>
                <w:szCs w:val="26"/>
                <w:lang w:eastAsia="vi-VN" w:bidi="vi-VN"/>
              </w:rPr>
              <w:t xml:space="preserve"> ngày </w:t>
            </w:r>
            <w:r w:rsidR="00150492" w:rsidRPr="00B43A92">
              <w:rPr>
                <w:rFonts w:ascii="Times New Roman" w:hAnsi="Times New Roman" w:cs="Times New Roman"/>
                <w:sz w:val="26"/>
                <w:szCs w:val="26"/>
              </w:rPr>
              <w:t>19/5/2023 của Uỷ ban nhân dân tỉnh Nam Định v</w:t>
            </w:r>
            <w:r w:rsidR="00150492" w:rsidRPr="00B43A92">
              <w:rPr>
                <w:rFonts w:ascii="Times New Roman" w:hAnsi="Times New Roman" w:cs="Times New Roman"/>
                <w:bCs/>
                <w:color w:val="000000"/>
                <w:sz w:val="26"/>
                <w:szCs w:val="26"/>
              </w:rPr>
              <w:t>ề việc Quy định bảo đảm yêu cầu phòng, chống thiên tai cụ thể đối với việc quản lý, vận hành, sử dụng công trình; các tiêu chí bảo đảm yêu cầu phòng, chống thiên tai đối với công trình, nhà ở thuộc quyền sở hữu của hộ gia đình, cá nhân trên địa bàn tỉnh Nam Định.</w:t>
            </w:r>
          </w:p>
        </w:tc>
      </w:tr>
      <w:tr w:rsidR="003E543A" w:rsidRPr="00B43A92" w14:paraId="169EA6D8" w14:textId="77777777" w:rsidTr="002E7572">
        <w:trPr>
          <w:trHeight w:val="29"/>
          <w:jc w:val="center"/>
        </w:trPr>
        <w:tc>
          <w:tcPr>
            <w:tcW w:w="1870" w:type="pct"/>
            <w:shd w:val="clear" w:color="auto" w:fill="FFFFFF" w:themeFill="background1"/>
          </w:tcPr>
          <w:p w14:paraId="026AF21B" w14:textId="77777777" w:rsidR="00A70080" w:rsidRPr="006B77C4" w:rsidRDefault="00A70080" w:rsidP="00A70080">
            <w:pPr>
              <w:widowControl w:val="0"/>
              <w:spacing w:before="120" w:after="120" w:line="360" w:lineRule="exact"/>
              <w:rPr>
                <w:rFonts w:ascii="Times New Roman" w:eastAsia="Times New Roman" w:hAnsi="Times New Roman" w:cs="Times New Roman"/>
                <w:b/>
                <w:sz w:val="26"/>
                <w:szCs w:val="26"/>
              </w:rPr>
            </w:pPr>
            <w:r w:rsidRPr="006B77C4">
              <w:rPr>
                <w:rFonts w:ascii="Times New Roman" w:eastAsia="Times New Roman" w:hAnsi="Times New Roman" w:cs="Times New Roman"/>
                <w:b/>
                <w:sz w:val="26"/>
                <w:szCs w:val="26"/>
              </w:rPr>
              <w:lastRenderedPageBreak/>
              <w:t>Điều 9. Tổ chức thực hiện</w:t>
            </w:r>
          </w:p>
          <w:p w14:paraId="5BD6B652" w14:textId="407986F4" w:rsidR="00A70080" w:rsidRPr="006B77C4" w:rsidRDefault="00A70080" w:rsidP="00A70080">
            <w:pPr>
              <w:widowControl w:val="0"/>
              <w:spacing w:after="0" w:line="360" w:lineRule="exact"/>
              <w:rPr>
                <w:rFonts w:ascii="Times New Roman" w:eastAsia="Times New Roman" w:hAnsi="Times New Roman" w:cs="Times New Roman"/>
                <w:color w:val="000000"/>
                <w:sz w:val="26"/>
                <w:szCs w:val="26"/>
              </w:rPr>
            </w:pPr>
            <w:r w:rsidRPr="006B77C4">
              <w:rPr>
                <w:rFonts w:ascii="Times New Roman" w:eastAsia="Times New Roman" w:hAnsi="Times New Roman" w:cs="Times New Roman"/>
                <w:color w:val="000000"/>
                <w:sz w:val="26"/>
                <w:szCs w:val="26"/>
              </w:rPr>
              <w:t>1. Trong quá trình tổ chức thực hiện Quyết định này, nếu có khó khăn, vướng mắc phát sinh thì các cơ quan, đơn vị; Ủy ban nhân dân các huyện, thành phố; Ủy ban nhân dân các xã, phường, thị trấn kịp thời phản ánh về Sở Nông nghiệp và Phát triển nông thôn để tổng hợp, báo cáo đề xuất Ủy ban nhân dân tỉnh xem xét điều chỉnh bổ sung cho phù hợp.</w:t>
            </w:r>
          </w:p>
          <w:p w14:paraId="571D50B1" w14:textId="77777777" w:rsidR="00A70080" w:rsidRPr="006B77C4" w:rsidRDefault="00A70080" w:rsidP="00A70080">
            <w:pPr>
              <w:widowControl w:val="0"/>
              <w:spacing w:after="0" w:line="360" w:lineRule="exact"/>
              <w:rPr>
                <w:rFonts w:ascii="Times New Roman" w:eastAsia="Times New Roman" w:hAnsi="Times New Roman" w:cs="Times New Roman"/>
                <w:color w:val="000000"/>
                <w:sz w:val="26"/>
                <w:szCs w:val="26"/>
              </w:rPr>
            </w:pPr>
            <w:r w:rsidRPr="006B77C4">
              <w:rPr>
                <w:rFonts w:ascii="Times New Roman" w:eastAsia="Times New Roman" w:hAnsi="Times New Roman" w:cs="Times New Roman"/>
                <w:color w:val="000000"/>
                <w:sz w:val="26"/>
                <w:szCs w:val="26"/>
              </w:rPr>
              <w:t>2. Chánh Văn phòng Ủy ban nhân dân tỉnh; Thủ trưởng các sở, ban, ngành; Chủ tịch Ủy ban nhân dân các huyện, thành phố; Chủ tịch Ủy ban nhân dân các xã, phường, thị trấn và các hộ gia đình, cá nhân trên địa bàn tỉnh chịu trách nhiệm thi hành Quyết định này./.</w:t>
            </w:r>
          </w:p>
          <w:p w14:paraId="09AF347B" w14:textId="01A2D053" w:rsidR="003E543A" w:rsidRPr="006B77C4" w:rsidRDefault="003E543A" w:rsidP="003E543A">
            <w:pPr>
              <w:widowControl w:val="0"/>
              <w:spacing w:after="0" w:line="240" w:lineRule="auto"/>
              <w:ind w:right="128"/>
              <w:jc w:val="both"/>
              <w:rPr>
                <w:rFonts w:ascii="Times New Roman" w:hAnsi="Times New Roman" w:cs="Times New Roman"/>
                <w:b/>
                <w:color w:val="000000" w:themeColor="text1"/>
                <w:sz w:val="26"/>
                <w:szCs w:val="26"/>
              </w:rPr>
            </w:pPr>
          </w:p>
        </w:tc>
        <w:tc>
          <w:tcPr>
            <w:tcW w:w="1917" w:type="pct"/>
            <w:shd w:val="clear" w:color="auto" w:fill="FFFFFF" w:themeFill="background1"/>
          </w:tcPr>
          <w:p w14:paraId="08EFFF0B" w14:textId="77777777" w:rsidR="00A70080" w:rsidRPr="006B77C4" w:rsidRDefault="00A70080" w:rsidP="00A70080">
            <w:pPr>
              <w:widowControl w:val="0"/>
              <w:spacing w:before="120" w:after="120" w:line="360" w:lineRule="exact"/>
              <w:rPr>
                <w:rFonts w:ascii="Times New Roman" w:eastAsia="Times New Roman" w:hAnsi="Times New Roman" w:cs="Times New Roman"/>
                <w:b/>
                <w:sz w:val="26"/>
                <w:szCs w:val="26"/>
              </w:rPr>
            </w:pPr>
            <w:r w:rsidRPr="006B77C4">
              <w:rPr>
                <w:rFonts w:ascii="Times New Roman" w:eastAsia="Times New Roman" w:hAnsi="Times New Roman" w:cs="Times New Roman"/>
                <w:b/>
                <w:sz w:val="26"/>
                <w:szCs w:val="26"/>
              </w:rPr>
              <w:t>Điều 9. Tổ chức thực hiện</w:t>
            </w:r>
          </w:p>
          <w:p w14:paraId="7A17FB58" w14:textId="77777777" w:rsidR="00A70080" w:rsidRPr="006B77C4" w:rsidRDefault="00A70080" w:rsidP="00A70080">
            <w:pPr>
              <w:widowControl w:val="0"/>
              <w:spacing w:after="0" w:line="360" w:lineRule="exact"/>
              <w:rPr>
                <w:rFonts w:ascii="Times New Roman" w:eastAsia="Times New Roman" w:hAnsi="Times New Roman" w:cs="Times New Roman"/>
                <w:color w:val="000000"/>
                <w:sz w:val="26"/>
                <w:szCs w:val="26"/>
              </w:rPr>
            </w:pPr>
            <w:r w:rsidRPr="006B77C4">
              <w:rPr>
                <w:rFonts w:ascii="Times New Roman" w:eastAsia="Times New Roman" w:hAnsi="Times New Roman" w:cs="Times New Roman"/>
                <w:color w:val="000000"/>
                <w:sz w:val="26"/>
                <w:szCs w:val="26"/>
              </w:rPr>
              <w:t>1. Trong quá trình tổ chức thực hiện Quyết định này, nếu có khó khăn, vướng mắc phát sinh thì các cơ quan, đơn vị; Ủy ban nhân dân các xã, phường, kịp thời phản ánh về Sở Nông nghiệp và Môi trường để tổng hợp, báo cáo đề xuất Ủy ban nhân dân tỉnh xem xét điều chỉnh bổ sung cho phù hợp.</w:t>
            </w:r>
          </w:p>
          <w:p w14:paraId="05126193" w14:textId="77777777" w:rsidR="00A70080" w:rsidRPr="006B77C4" w:rsidRDefault="00A70080" w:rsidP="00A70080">
            <w:pPr>
              <w:widowControl w:val="0"/>
              <w:spacing w:after="0" w:line="360" w:lineRule="exact"/>
              <w:rPr>
                <w:rFonts w:ascii="Times New Roman" w:eastAsia="Times New Roman" w:hAnsi="Times New Roman" w:cs="Times New Roman"/>
                <w:color w:val="000000"/>
                <w:sz w:val="26"/>
                <w:szCs w:val="26"/>
              </w:rPr>
            </w:pPr>
            <w:r w:rsidRPr="006B77C4">
              <w:rPr>
                <w:rFonts w:ascii="Times New Roman" w:eastAsia="Times New Roman" w:hAnsi="Times New Roman" w:cs="Times New Roman"/>
                <w:color w:val="000000"/>
                <w:sz w:val="26"/>
                <w:szCs w:val="26"/>
              </w:rPr>
              <w:t>2. Chánh Văn phòng Ủy ban nhân dân tỉnh; Thủ trưởng các sở, ban, ngành; Chủ tịch Ủy ban nhân dân các xã, phường và các hộ gia đình, cá nhân trên địa bàn tỉnh chịu trách nhiệm thi hành Quyết định này./.</w:t>
            </w:r>
          </w:p>
          <w:p w14:paraId="217D18D2" w14:textId="3B31D41B" w:rsidR="003E543A" w:rsidRPr="006B77C4" w:rsidRDefault="003E543A" w:rsidP="003E543A">
            <w:pPr>
              <w:spacing w:after="0" w:line="240" w:lineRule="auto"/>
              <w:ind w:right="130" w:firstLine="131"/>
              <w:jc w:val="both"/>
              <w:rPr>
                <w:rFonts w:ascii="Times New Roman" w:eastAsia="Calibri" w:hAnsi="Times New Roman" w:cs="Times New Roman"/>
                <w:b/>
                <w:color w:val="000000" w:themeColor="text1"/>
                <w:sz w:val="26"/>
                <w:szCs w:val="26"/>
              </w:rPr>
            </w:pPr>
          </w:p>
        </w:tc>
        <w:tc>
          <w:tcPr>
            <w:tcW w:w="1213" w:type="pct"/>
            <w:shd w:val="clear" w:color="auto" w:fill="FFFFFF" w:themeFill="background1"/>
          </w:tcPr>
          <w:p w14:paraId="6398B1CA" w14:textId="77777777" w:rsidR="003D188D" w:rsidRPr="006B77C4" w:rsidRDefault="003D188D" w:rsidP="003D188D">
            <w:pPr>
              <w:widowControl w:val="0"/>
              <w:spacing w:after="0" w:line="240" w:lineRule="auto"/>
              <w:ind w:right="213"/>
              <w:jc w:val="both"/>
              <w:rPr>
                <w:rFonts w:ascii="Times New Roman" w:eastAsia="Times New Roman" w:hAnsi="Times New Roman" w:cs="Times New Roman"/>
                <w:color w:val="000000"/>
                <w:sz w:val="26"/>
                <w:szCs w:val="26"/>
              </w:rPr>
            </w:pPr>
            <w:r w:rsidRPr="006B77C4">
              <w:rPr>
                <w:rFonts w:ascii="Times New Roman" w:hAnsi="Times New Roman" w:cs="Times New Roman"/>
                <w:color w:val="000000" w:themeColor="text1"/>
                <w:sz w:val="26"/>
                <w:szCs w:val="26"/>
              </w:rPr>
              <w:t>- Bỏ cụm từ “</w:t>
            </w:r>
            <w:r w:rsidRPr="006B77C4">
              <w:rPr>
                <w:rFonts w:ascii="Times New Roman" w:eastAsia="Times New Roman" w:hAnsi="Times New Roman" w:cs="Times New Roman"/>
                <w:color w:val="000000"/>
                <w:sz w:val="26"/>
                <w:szCs w:val="26"/>
              </w:rPr>
              <w:t>Ủy ban nhân dân các huyện, thành phố”;</w:t>
            </w:r>
          </w:p>
          <w:p w14:paraId="52DDE9A9" w14:textId="77777777" w:rsidR="003E543A" w:rsidRPr="006B77C4" w:rsidRDefault="003D188D" w:rsidP="003D188D">
            <w:pPr>
              <w:widowControl w:val="0"/>
              <w:spacing w:after="0" w:line="240" w:lineRule="auto"/>
              <w:ind w:right="213"/>
              <w:jc w:val="both"/>
              <w:rPr>
                <w:rFonts w:ascii="Times New Roman" w:eastAsia="Times New Roman" w:hAnsi="Times New Roman" w:cs="Times New Roman"/>
                <w:color w:val="000000"/>
                <w:sz w:val="26"/>
                <w:szCs w:val="26"/>
              </w:rPr>
            </w:pPr>
            <w:r w:rsidRPr="006B77C4">
              <w:rPr>
                <w:rFonts w:ascii="Times New Roman" w:eastAsia="Times New Roman" w:hAnsi="Times New Roman" w:cs="Times New Roman"/>
                <w:color w:val="000000"/>
                <w:sz w:val="26"/>
                <w:szCs w:val="26"/>
              </w:rPr>
              <w:t>- Bỏ cụm từ “thị trấn”</w:t>
            </w:r>
            <w:r w:rsidR="007375F9" w:rsidRPr="006B77C4">
              <w:rPr>
                <w:rFonts w:ascii="Times New Roman" w:eastAsia="Times New Roman" w:hAnsi="Times New Roman" w:cs="Times New Roman"/>
                <w:color w:val="000000"/>
                <w:sz w:val="26"/>
                <w:szCs w:val="26"/>
              </w:rPr>
              <w:t>;</w:t>
            </w:r>
          </w:p>
          <w:p w14:paraId="2659D515" w14:textId="4DE91991" w:rsidR="007375F9" w:rsidRPr="006B77C4" w:rsidRDefault="007375F9" w:rsidP="00ED2DC6">
            <w:pPr>
              <w:widowControl w:val="0"/>
              <w:spacing w:after="0" w:line="240" w:lineRule="auto"/>
              <w:ind w:right="213"/>
              <w:jc w:val="both"/>
              <w:rPr>
                <w:rFonts w:ascii="Times New Roman" w:hAnsi="Times New Roman" w:cs="Times New Roman"/>
                <w:color w:val="000000" w:themeColor="text1"/>
                <w:sz w:val="26"/>
                <w:szCs w:val="26"/>
              </w:rPr>
            </w:pPr>
            <w:r w:rsidRPr="006B77C4">
              <w:rPr>
                <w:rFonts w:ascii="Times New Roman" w:hAnsi="Times New Roman" w:cs="Times New Roman"/>
                <w:color w:val="000000" w:themeColor="text1"/>
                <w:sz w:val="26"/>
                <w:szCs w:val="26"/>
              </w:rPr>
              <w:t>-</w:t>
            </w:r>
            <w:r w:rsidR="00ED2DC6">
              <w:rPr>
                <w:rFonts w:ascii="Times New Roman" w:hAnsi="Times New Roman" w:cs="Times New Roman"/>
                <w:color w:val="000000" w:themeColor="text1"/>
                <w:sz w:val="26"/>
                <w:szCs w:val="26"/>
              </w:rPr>
              <w:t xml:space="preserve"> </w:t>
            </w:r>
            <w:r w:rsidRPr="006B77C4">
              <w:rPr>
                <w:rFonts w:ascii="Times New Roman" w:hAnsi="Times New Roman" w:cs="Times New Roman"/>
                <w:color w:val="000000" w:themeColor="text1"/>
                <w:sz w:val="26"/>
                <w:szCs w:val="26"/>
              </w:rPr>
              <w:t>Thay thế cụm từ “Sở Nông nghiệp và Phát triển nông thôn” bằng cụm từ “Sở Nông nghiệp và Môi trường”</w:t>
            </w:r>
            <w:r w:rsidR="008344F4">
              <w:rPr>
                <w:rFonts w:ascii="Times New Roman" w:hAnsi="Times New Roman" w:cs="Times New Roman"/>
                <w:color w:val="000000" w:themeColor="text1"/>
                <w:sz w:val="26"/>
                <w:szCs w:val="26"/>
              </w:rPr>
              <w:t>;</w:t>
            </w:r>
            <w:r w:rsidRPr="006B77C4">
              <w:rPr>
                <w:rFonts w:ascii="Times New Roman" w:hAnsi="Times New Roman" w:cs="Times New Roman"/>
                <w:color w:val="000000" w:themeColor="text1"/>
                <w:sz w:val="26"/>
                <w:szCs w:val="26"/>
              </w:rPr>
              <w:t xml:space="preserve"> </w:t>
            </w:r>
          </w:p>
          <w:p w14:paraId="572DE45D" w14:textId="129DF3FE" w:rsidR="007375F9" w:rsidRPr="006B77C4" w:rsidRDefault="00FF0FA4" w:rsidP="003D188D">
            <w:pPr>
              <w:widowControl w:val="0"/>
              <w:spacing w:after="0" w:line="240" w:lineRule="auto"/>
              <w:ind w:right="213"/>
              <w:jc w:val="both"/>
              <w:rPr>
                <w:rFonts w:ascii="Times New Roman" w:hAnsi="Times New Roman" w:cs="Times New Roman"/>
                <w:color w:val="000000" w:themeColor="text1"/>
                <w:sz w:val="26"/>
                <w:szCs w:val="26"/>
              </w:rPr>
            </w:pPr>
            <w:r w:rsidRPr="006B77C4">
              <w:rPr>
                <w:rFonts w:ascii="Times New Roman" w:hAnsi="Times New Roman" w:cs="Times New Roman"/>
                <w:color w:val="000000" w:themeColor="text1"/>
                <w:sz w:val="26"/>
                <w:szCs w:val="26"/>
              </w:rPr>
              <w:t>- Bỏ cụm từ “</w:t>
            </w:r>
            <w:r w:rsidRPr="006B77C4">
              <w:rPr>
                <w:rFonts w:ascii="Times New Roman" w:eastAsia="Times New Roman" w:hAnsi="Times New Roman" w:cs="Times New Roman"/>
                <w:color w:val="000000"/>
                <w:sz w:val="26"/>
                <w:szCs w:val="26"/>
              </w:rPr>
              <w:t>Chủ tịch Ủy ban nhân dân các huyện, thành phố”</w:t>
            </w:r>
            <w:r w:rsidR="00145CA9">
              <w:rPr>
                <w:rFonts w:ascii="Times New Roman" w:eastAsia="Times New Roman" w:hAnsi="Times New Roman" w:cs="Times New Roman"/>
                <w:color w:val="000000"/>
                <w:sz w:val="26"/>
                <w:szCs w:val="26"/>
              </w:rPr>
              <w:t>.</w:t>
            </w:r>
          </w:p>
        </w:tc>
      </w:tr>
    </w:tbl>
    <w:p w14:paraId="4A0CE39A" w14:textId="0A681258" w:rsidR="0041450C" w:rsidRPr="00D56F09" w:rsidRDefault="0041450C" w:rsidP="00F9562B">
      <w:pPr>
        <w:spacing w:before="120"/>
        <w:rPr>
          <w:rFonts w:ascii="Times New Roman" w:hAnsi="Times New Roman" w:cs="Times New Roman"/>
          <w:b/>
          <w:color w:val="000000" w:themeColor="text1"/>
          <w:sz w:val="24"/>
          <w:szCs w:val="24"/>
        </w:rPr>
      </w:pPr>
    </w:p>
    <w:sectPr w:rsidR="0041450C" w:rsidRPr="00D56F09" w:rsidSect="00FB3420">
      <w:headerReference w:type="default" r:id="rId11"/>
      <w:pgSz w:w="16838" w:h="11906" w:orient="landscape"/>
      <w:pgMar w:top="709"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C21675" w14:textId="77777777" w:rsidR="00E44FE7" w:rsidRDefault="00E44FE7" w:rsidP="00436E49">
      <w:pPr>
        <w:spacing w:after="0" w:line="240" w:lineRule="auto"/>
      </w:pPr>
      <w:r>
        <w:separator/>
      </w:r>
    </w:p>
  </w:endnote>
  <w:endnote w:type="continuationSeparator" w:id="0">
    <w:p w14:paraId="6D5EEA1F" w14:textId="77777777" w:rsidR="00E44FE7" w:rsidRDefault="00E44FE7" w:rsidP="00436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onsolas">
    <w:panose1 w:val="020B0609020204030204"/>
    <w:charset w:val="00"/>
    <w:family w:val="modern"/>
    <w:pitch w:val="fixed"/>
    <w:sig w:usb0="E00006FF" w:usb1="0000FCFF" w:usb2="00000001" w:usb3="00000000" w:csb0="0000019F" w:csb1="00000000"/>
  </w:font>
  <w:font w:name="FrankRuehl">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5BBEB9" w14:textId="77777777" w:rsidR="00E44FE7" w:rsidRDefault="00E44FE7" w:rsidP="00436E49">
      <w:pPr>
        <w:spacing w:after="0" w:line="240" w:lineRule="auto"/>
      </w:pPr>
      <w:r>
        <w:separator/>
      </w:r>
    </w:p>
  </w:footnote>
  <w:footnote w:type="continuationSeparator" w:id="0">
    <w:p w14:paraId="755A47AA" w14:textId="77777777" w:rsidR="00E44FE7" w:rsidRDefault="00E44FE7" w:rsidP="00436E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BBE7F" w14:textId="77777777" w:rsidR="00F11ACE" w:rsidRPr="00F9562B" w:rsidRDefault="00F11ACE" w:rsidP="00F956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5"/>
        <w:szCs w:val="25"/>
        <w:u w:val="none"/>
      </w:rPr>
    </w:lvl>
  </w:abstractNum>
  <w:abstractNum w:abstractNumId="1" w15:restartNumberingAfterBreak="0">
    <w:nsid w:val="00000003"/>
    <w:multiLevelType w:val="multilevel"/>
    <w:tmpl w:val="00000002"/>
    <w:lvl w:ilvl="0">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5"/>
        <w:szCs w:val="25"/>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3"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4" w15:restartNumberingAfterBreak="0">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5" w15:restartNumberingAfterBreak="0">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6" w15:restartNumberingAfterBreak="0">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7" w15:restartNumberingAfterBreak="0">
    <w:nsid w:val="0000000F"/>
    <w:multiLevelType w:val="multilevel"/>
    <w:tmpl w:val="0000000E"/>
    <w:lvl w:ilvl="0">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8" w15:restartNumberingAfterBreak="0">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9" w15:restartNumberingAfterBreak="0">
    <w:nsid w:val="00000013"/>
    <w:multiLevelType w:val="multilevel"/>
    <w:tmpl w:val="00000012"/>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10" w15:restartNumberingAfterBreak="0">
    <w:nsid w:val="00000015"/>
    <w:multiLevelType w:val="multilevel"/>
    <w:tmpl w:val="00000014"/>
    <w:lvl w:ilvl="0">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11" w15:restartNumberingAfterBreak="0">
    <w:nsid w:val="00000017"/>
    <w:multiLevelType w:val="multilevel"/>
    <w:tmpl w:val="00000016"/>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12" w15:restartNumberingAfterBreak="0">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13" w15:restartNumberingAfterBreak="0">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14" w15:restartNumberingAfterBreak="0">
    <w:nsid w:val="0000001D"/>
    <w:multiLevelType w:val="multilevel"/>
    <w:tmpl w:val="0000001C"/>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15" w15:restartNumberingAfterBreak="0">
    <w:nsid w:val="0000001F"/>
    <w:multiLevelType w:val="multilevel"/>
    <w:tmpl w:val="0000001E"/>
    <w:lvl w:ilvl="0">
      <w:start w:val="1"/>
      <w:numFmt w:val="bullet"/>
      <w:lvlText w:val="-"/>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1">
      <w:start w:val="1"/>
      <w:numFmt w:val="bullet"/>
      <w:lvlText w:val="-"/>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2">
      <w:start w:val="1"/>
      <w:numFmt w:val="bullet"/>
      <w:lvlText w:val="-"/>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3">
      <w:start w:val="1"/>
      <w:numFmt w:val="bullet"/>
      <w:lvlText w:val="-"/>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4">
      <w:start w:val="1"/>
      <w:numFmt w:val="bullet"/>
      <w:lvlText w:val="-"/>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5">
      <w:start w:val="1"/>
      <w:numFmt w:val="bullet"/>
      <w:lvlText w:val="-"/>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6">
      <w:start w:val="1"/>
      <w:numFmt w:val="bullet"/>
      <w:lvlText w:val="-"/>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7">
      <w:start w:val="1"/>
      <w:numFmt w:val="bullet"/>
      <w:lvlText w:val="-"/>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8">
      <w:start w:val="1"/>
      <w:numFmt w:val="bullet"/>
      <w:lvlText w:val="-"/>
      <w:lvlJc w:val="left"/>
      <w:rPr>
        <w:rFonts w:ascii="Times New Roman" w:hAnsi="Times New Roman" w:cs="Times New Roman"/>
        <w:b w:val="0"/>
        <w:bCs w:val="0"/>
        <w:i w:val="0"/>
        <w:iCs w:val="0"/>
        <w:smallCaps w:val="0"/>
        <w:strike w:val="0"/>
        <w:color w:val="000000"/>
        <w:spacing w:val="1"/>
        <w:w w:val="100"/>
        <w:position w:val="0"/>
        <w:sz w:val="20"/>
        <w:szCs w:val="20"/>
        <w:u w:val="none"/>
      </w:rPr>
    </w:lvl>
  </w:abstractNum>
  <w:abstractNum w:abstractNumId="16" w15:restartNumberingAfterBreak="0">
    <w:nsid w:val="00000021"/>
    <w:multiLevelType w:val="multilevel"/>
    <w:tmpl w:val="00000020"/>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17" w15:restartNumberingAfterBreak="0">
    <w:nsid w:val="00000023"/>
    <w:multiLevelType w:val="multilevel"/>
    <w:tmpl w:val="00000022"/>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18" w15:restartNumberingAfterBreak="0">
    <w:nsid w:val="00000025"/>
    <w:multiLevelType w:val="multilevel"/>
    <w:tmpl w:val="00000024"/>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19" w15:restartNumberingAfterBreak="0">
    <w:nsid w:val="00000027"/>
    <w:multiLevelType w:val="multilevel"/>
    <w:tmpl w:val="00000026"/>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0" w15:restartNumberingAfterBreak="0">
    <w:nsid w:val="00000029"/>
    <w:multiLevelType w:val="multilevel"/>
    <w:tmpl w:val="00000028"/>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1" w15:restartNumberingAfterBreak="0">
    <w:nsid w:val="0000002B"/>
    <w:multiLevelType w:val="multilevel"/>
    <w:tmpl w:val="0000002A"/>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2" w15:restartNumberingAfterBreak="0">
    <w:nsid w:val="0000002D"/>
    <w:multiLevelType w:val="multilevel"/>
    <w:tmpl w:val="0000002C"/>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3" w15:restartNumberingAfterBreak="0">
    <w:nsid w:val="0000002F"/>
    <w:multiLevelType w:val="multilevel"/>
    <w:tmpl w:val="0000002E"/>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4" w15:restartNumberingAfterBreak="0">
    <w:nsid w:val="00000031"/>
    <w:multiLevelType w:val="multilevel"/>
    <w:tmpl w:val="00000030"/>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5" w15:restartNumberingAfterBreak="0">
    <w:nsid w:val="00000033"/>
    <w:multiLevelType w:val="multilevel"/>
    <w:tmpl w:val="00000032"/>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6" w15:restartNumberingAfterBreak="0">
    <w:nsid w:val="2EA8201A"/>
    <w:multiLevelType w:val="hybridMultilevel"/>
    <w:tmpl w:val="3A5EA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D64B46"/>
    <w:multiLevelType w:val="hybridMultilevel"/>
    <w:tmpl w:val="958C9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904CCF"/>
    <w:multiLevelType w:val="hybridMultilevel"/>
    <w:tmpl w:val="749A96E2"/>
    <w:lvl w:ilvl="0" w:tplc="C11A95B2">
      <w:start w:val="1"/>
      <w:numFmt w:val="bullet"/>
      <w:lvlText w:val="-"/>
      <w:lvlJc w:val="left"/>
      <w:pPr>
        <w:ind w:left="491" w:hanging="360"/>
      </w:pPr>
      <w:rPr>
        <w:rFonts w:ascii="Times New Roman" w:eastAsiaTheme="minorHAnsi" w:hAnsi="Times New Roman" w:cs="Times New Roman" w:hint="default"/>
      </w:rPr>
    </w:lvl>
    <w:lvl w:ilvl="1" w:tplc="04090003" w:tentative="1">
      <w:start w:val="1"/>
      <w:numFmt w:val="bullet"/>
      <w:lvlText w:val="o"/>
      <w:lvlJc w:val="left"/>
      <w:pPr>
        <w:ind w:left="1211" w:hanging="360"/>
      </w:pPr>
      <w:rPr>
        <w:rFonts w:ascii="Courier New" w:hAnsi="Courier New" w:cs="Courier New" w:hint="default"/>
      </w:rPr>
    </w:lvl>
    <w:lvl w:ilvl="2" w:tplc="04090005" w:tentative="1">
      <w:start w:val="1"/>
      <w:numFmt w:val="bullet"/>
      <w:lvlText w:val=""/>
      <w:lvlJc w:val="left"/>
      <w:pPr>
        <w:ind w:left="1931" w:hanging="360"/>
      </w:pPr>
      <w:rPr>
        <w:rFonts w:ascii="Wingdings" w:hAnsi="Wingdings" w:hint="default"/>
      </w:rPr>
    </w:lvl>
    <w:lvl w:ilvl="3" w:tplc="04090001" w:tentative="1">
      <w:start w:val="1"/>
      <w:numFmt w:val="bullet"/>
      <w:lvlText w:val=""/>
      <w:lvlJc w:val="left"/>
      <w:pPr>
        <w:ind w:left="2651" w:hanging="360"/>
      </w:pPr>
      <w:rPr>
        <w:rFonts w:ascii="Symbol" w:hAnsi="Symbol" w:hint="default"/>
      </w:rPr>
    </w:lvl>
    <w:lvl w:ilvl="4" w:tplc="04090003" w:tentative="1">
      <w:start w:val="1"/>
      <w:numFmt w:val="bullet"/>
      <w:lvlText w:val="o"/>
      <w:lvlJc w:val="left"/>
      <w:pPr>
        <w:ind w:left="3371" w:hanging="360"/>
      </w:pPr>
      <w:rPr>
        <w:rFonts w:ascii="Courier New" w:hAnsi="Courier New" w:cs="Courier New" w:hint="default"/>
      </w:rPr>
    </w:lvl>
    <w:lvl w:ilvl="5" w:tplc="04090005" w:tentative="1">
      <w:start w:val="1"/>
      <w:numFmt w:val="bullet"/>
      <w:lvlText w:val=""/>
      <w:lvlJc w:val="left"/>
      <w:pPr>
        <w:ind w:left="4091" w:hanging="360"/>
      </w:pPr>
      <w:rPr>
        <w:rFonts w:ascii="Wingdings" w:hAnsi="Wingdings" w:hint="default"/>
      </w:rPr>
    </w:lvl>
    <w:lvl w:ilvl="6" w:tplc="04090001" w:tentative="1">
      <w:start w:val="1"/>
      <w:numFmt w:val="bullet"/>
      <w:lvlText w:val=""/>
      <w:lvlJc w:val="left"/>
      <w:pPr>
        <w:ind w:left="4811" w:hanging="360"/>
      </w:pPr>
      <w:rPr>
        <w:rFonts w:ascii="Symbol" w:hAnsi="Symbol" w:hint="default"/>
      </w:rPr>
    </w:lvl>
    <w:lvl w:ilvl="7" w:tplc="04090003" w:tentative="1">
      <w:start w:val="1"/>
      <w:numFmt w:val="bullet"/>
      <w:lvlText w:val="o"/>
      <w:lvlJc w:val="left"/>
      <w:pPr>
        <w:ind w:left="5531" w:hanging="360"/>
      </w:pPr>
      <w:rPr>
        <w:rFonts w:ascii="Courier New" w:hAnsi="Courier New" w:cs="Courier New" w:hint="default"/>
      </w:rPr>
    </w:lvl>
    <w:lvl w:ilvl="8" w:tplc="04090005" w:tentative="1">
      <w:start w:val="1"/>
      <w:numFmt w:val="bullet"/>
      <w:lvlText w:val=""/>
      <w:lvlJc w:val="left"/>
      <w:pPr>
        <w:ind w:left="6251" w:hanging="360"/>
      </w:pPr>
      <w:rPr>
        <w:rFonts w:ascii="Wingdings" w:hAnsi="Wingdings" w:hint="default"/>
      </w:rPr>
    </w:lvl>
  </w:abstractNum>
  <w:abstractNum w:abstractNumId="29" w15:restartNumberingAfterBreak="0">
    <w:nsid w:val="7ABC3E90"/>
    <w:multiLevelType w:val="hybridMultilevel"/>
    <w:tmpl w:val="55063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676F71"/>
    <w:multiLevelType w:val="hybridMultilevel"/>
    <w:tmpl w:val="07882DE6"/>
    <w:lvl w:ilvl="0" w:tplc="13C859D0">
      <w:start w:val="1"/>
      <w:numFmt w:val="bullet"/>
      <w:lvlText w:val="-"/>
      <w:lvlJc w:val="left"/>
      <w:pPr>
        <w:ind w:left="491" w:hanging="360"/>
      </w:pPr>
      <w:rPr>
        <w:rFonts w:ascii="Times New Roman" w:eastAsiaTheme="minorHAnsi" w:hAnsi="Times New Roman" w:cs="Times New Roman" w:hint="default"/>
      </w:rPr>
    </w:lvl>
    <w:lvl w:ilvl="1" w:tplc="04090003" w:tentative="1">
      <w:start w:val="1"/>
      <w:numFmt w:val="bullet"/>
      <w:lvlText w:val="o"/>
      <w:lvlJc w:val="left"/>
      <w:pPr>
        <w:ind w:left="1211" w:hanging="360"/>
      </w:pPr>
      <w:rPr>
        <w:rFonts w:ascii="Courier New" w:hAnsi="Courier New" w:cs="Courier New" w:hint="default"/>
      </w:rPr>
    </w:lvl>
    <w:lvl w:ilvl="2" w:tplc="04090005" w:tentative="1">
      <w:start w:val="1"/>
      <w:numFmt w:val="bullet"/>
      <w:lvlText w:val=""/>
      <w:lvlJc w:val="left"/>
      <w:pPr>
        <w:ind w:left="1931" w:hanging="360"/>
      </w:pPr>
      <w:rPr>
        <w:rFonts w:ascii="Wingdings" w:hAnsi="Wingdings" w:hint="default"/>
      </w:rPr>
    </w:lvl>
    <w:lvl w:ilvl="3" w:tplc="04090001" w:tentative="1">
      <w:start w:val="1"/>
      <w:numFmt w:val="bullet"/>
      <w:lvlText w:val=""/>
      <w:lvlJc w:val="left"/>
      <w:pPr>
        <w:ind w:left="2651" w:hanging="360"/>
      </w:pPr>
      <w:rPr>
        <w:rFonts w:ascii="Symbol" w:hAnsi="Symbol" w:hint="default"/>
      </w:rPr>
    </w:lvl>
    <w:lvl w:ilvl="4" w:tplc="04090003" w:tentative="1">
      <w:start w:val="1"/>
      <w:numFmt w:val="bullet"/>
      <w:lvlText w:val="o"/>
      <w:lvlJc w:val="left"/>
      <w:pPr>
        <w:ind w:left="3371" w:hanging="360"/>
      </w:pPr>
      <w:rPr>
        <w:rFonts w:ascii="Courier New" w:hAnsi="Courier New" w:cs="Courier New" w:hint="default"/>
      </w:rPr>
    </w:lvl>
    <w:lvl w:ilvl="5" w:tplc="04090005" w:tentative="1">
      <w:start w:val="1"/>
      <w:numFmt w:val="bullet"/>
      <w:lvlText w:val=""/>
      <w:lvlJc w:val="left"/>
      <w:pPr>
        <w:ind w:left="4091" w:hanging="360"/>
      </w:pPr>
      <w:rPr>
        <w:rFonts w:ascii="Wingdings" w:hAnsi="Wingdings" w:hint="default"/>
      </w:rPr>
    </w:lvl>
    <w:lvl w:ilvl="6" w:tplc="04090001" w:tentative="1">
      <w:start w:val="1"/>
      <w:numFmt w:val="bullet"/>
      <w:lvlText w:val=""/>
      <w:lvlJc w:val="left"/>
      <w:pPr>
        <w:ind w:left="4811" w:hanging="360"/>
      </w:pPr>
      <w:rPr>
        <w:rFonts w:ascii="Symbol" w:hAnsi="Symbol" w:hint="default"/>
      </w:rPr>
    </w:lvl>
    <w:lvl w:ilvl="7" w:tplc="04090003" w:tentative="1">
      <w:start w:val="1"/>
      <w:numFmt w:val="bullet"/>
      <w:lvlText w:val="o"/>
      <w:lvlJc w:val="left"/>
      <w:pPr>
        <w:ind w:left="5531" w:hanging="360"/>
      </w:pPr>
      <w:rPr>
        <w:rFonts w:ascii="Courier New" w:hAnsi="Courier New" w:cs="Courier New" w:hint="default"/>
      </w:rPr>
    </w:lvl>
    <w:lvl w:ilvl="8" w:tplc="04090005" w:tentative="1">
      <w:start w:val="1"/>
      <w:numFmt w:val="bullet"/>
      <w:lvlText w:val=""/>
      <w:lvlJc w:val="left"/>
      <w:pPr>
        <w:ind w:left="6251" w:hanging="360"/>
      </w:pPr>
      <w:rPr>
        <w:rFonts w:ascii="Wingdings" w:hAnsi="Wingdings" w:hint="default"/>
      </w:rPr>
    </w:lvl>
  </w:abstractNum>
  <w:num w:numId="1" w16cid:durableId="1439526812">
    <w:abstractNumId w:val="0"/>
  </w:num>
  <w:num w:numId="2" w16cid:durableId="1708413534">
    <w:abstractNumId w:val="1"/>
  </w:num>
  <w:num w:numId="3" w16cid:durableId="1820615528">
    <w:abstractNumId w:val="2"/>
  </w:num>
  <w:num w:numId="4" w16cid:durableId="1426882152">
    <w:abstractNumId w:val="3"/>
  </w:num>
  <w:num w:numId="5" w16cid:durableId="1675691830">
    <w:abstractNumId w:val="4"/>
  </w:num>
  <w:num w:numId="6" w16cid:durableId="486214461">
    <w:abstractNumId w:val="5"/>
  </w:num>
  <w:num w:numId="7" w16cid:durableId="1151481573">
    <w:abstractNumId w:val="6"/>
  </w:num>
  <w:num w:numId="8" w16cid:durableId="852260020">
    <w:abstractNumId w:val="7"/>
  </w:num>
  <w:num w:numId="9" w16cid:durableId="187066584">
    <w:abstractNumId w:val="8"/>
  </w:num>
  <w:num w:numId="10" w16cid:durableId="1871214712">
    <w:abstractNumId w:val="9"/>
  </w:num>
  <w:num w:numId="11" w16cid:durableId="1594389960">
    <w:abstractNumId w:val="10"/>
  </w:num>
  <w:num w:numId="12" w16cid:durableId="416367139">
    <w:abstractNumId w:val="11"/>
  </w:num>
  <w:num w:numId="13" w16cid:durableId="1626041717">
    <w:abstractNumId w:val="12"/>
  </w:num>
  <w:num w:numId="14" w16cid:durableId="1176655271">
    <w:abstractNumId w:val="13"/>
  </w:num>
  <w:num w:numId="15" w16cid:durableId="966617762">
    <w:abstractNumId w:val="14"/>
  </w:num>
  <w:num w:numId="16" w16cid:durableId="2070806735">
    <w:abstractNumId w:val="15"/>
  </w:num>
  <w:num w:numId="17" w16cid:durableId="57941752">
    <w:abstractNumId w:val="16"/>
  </w:num>
  <w:num w:numId="18" w16cid:durableId="1360203359">
    <w:abstractNumId w:val="17"/>
  </w:num>
  <w:num w:numId="19" w16cid:durableId="905913798">
    <w:abstractNumId w:val="18"/>
  </w:num>
  <w:num w:numId="20" w16cid:durableId="832793471">
    <w:abstractNumId w:val="19"/>
  </w:num>
  <w:num w:numId="21" w16cid:durableId="1754084607">
    <w:abstractNumId w:val="20"/>
  </w:num>
  <w:num w:numId="22" w16cid:durableId="1127698848">
    <w:abstractNumId w:val="21"/>
  </w:num>
  <w:num w:numId="23" w16cid:durableId="768157511">
    <w:abstractNumId w:val="22"/>
  </w:num>
  <w:num w:numId="24" w16cid:durableId="1092314366">
    <w:abstractNumId w:val="23"/>
  </w:num>
  <w:num w:numId="25" w16cid:durableId="558440229">
    <w:abstractNumId w:val="24"/>
  </w:num>
  <w:num w:numId="26" w16cid:durableId="2074351739">
    <w:abstractNumId w:val="25"/>
  </w:num>
  <w:num w:numId="27" w16cid:durableId="17506080">
    <w:abstractNumId w:val="29"/>
  </w:num>
  <w:num w:numId="28" w16cid:durableId="522861754">
    <w:abstractNumId w:val="26"/>
  </w:num>
  <w:num w:numId="29" w16cid:durableId="1453789850">
    <w:abstractNumId w:val="27"/>
  </w:num>
  <w:num w:numId="30" w16cid:durableId="306281569">
    <w:abstractNumId w:val="28"/>
  </w:num>
  <w:num w:numId="31" w16cid:durableId="143243622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03C"/>
    <w:rsid w:val="000004B8"/>
    <w:rsid w:val="00005C9A"/>
    <w:rsid w:val="00020C49"/>
    <w:rsid w:val="000245D1"/>
    <w:rsid w:val="00032445"/>
    <w:rsid w:val="00041BD9"/>
    <w:rsid w:val="00043B8D"/>
    <w:rsid w:val="00051623"/>
    <w:rsid w:val="000540E1"/>
    <w:rsid w:val="0005668C"/>
    <w:rsid w:val="000611FE"/>
    <w:rsid w:val="000643DD"/>
    <w:rsid w:val="000672A3"/>
    <w:rsid w:val="000966F2"/>
    <w:rsid w:val="000A4100"/>
    <w:rsid w:val="000A554B"/>
    <w:rsid w:val="000B0825"/>
    <w:rsid w:val="000B264B"/>
    <w:rsid w:val="000B52ED"/>
    <w:rsid w:val="000D0166"/>
    <w:rsid w:val="000E00DF"/>
    <w:rsid w:val="000F4275"/>
    <w:rsid w:val="001014CE"/>
    <w:rsid w:val="0010619D"/>
    <w:rsid w:val="001071B1"/>
    <w:rsid w:val="00113EBD"/>
    <w:rsid w:val="001145FA"/>
    <w:rsid w:val="0011533C"/>
    <w:rsid w:val="00123D2B"/>
    <w:rsid w:val="001240F9"/>
    <w:rsid w:val="00130E98"/>
    <w:rsid w:val="00133ADD"/>
    <w:rsid w:val="001437BC"/>
    <w:rsid w:val="00145CA9"/>
    <w:rsid w:val="00150492"/>
    <w:rsid w:val="00153048"/>
    <w:rsid w:val="001600C6"/>
    <w:rsid w:val="00160737"/>
    <w:rsid w:val="00161183"/>
    <w:rsid w:val="00173E6B"/>
    <w:rsid w:val="00174BC0"/>
    <w:rsid w:val="001764F9"/>
    <w:rsid w:val="001819A9"/>
    <w:rsid w:val="00183CF4"/>
    <w:rsid w:val="00191272"/>
    <w:rsid w:val="001A303B"/>
    <w:rsid w:val="001B61C8"/>
    <w:rsid w:val="001C3853"/>
    <w:rsid w:val="001C530D"/>
    <w:rsid w:val="001C77A0"/>
    <w:rsid w:val="001D2125"/>
    <w:rsid w:val="001D43C9"/>
    <w:rsid w:val="001D58F1"/>
    <w:rsid w:val="001E702E"/>
    <w:rsid w:val="001F3653"/>
    <w:rsid w:val="001F437E"/>
    <w:rsid w:val="001F6ADA"/>
    <w:rsid w:val="00203B84"/>
    <w:rsid w:val="0020704E"/>
    <w:rsid w:val="00211367"/>
    <w:rsid w:val="00214F22"/>
    <w:rsid w:val="002229E5"/>
    <w:rsid w:val="002360F8"/>
    <w:rsid w:val="00240375"/>
    <w:rsid w:val="00240FF3"/>
    <w:rsid w:val="0024453E"/>
    <w:rsid w:val="00247666"/>
    <w:rsid w:val="00253002"/>
    <w:rsid w:val="00265ED0"/>
    <w:rsid w:val="002702A6"/>
    <w:rsid w:val="00271600"/>
    <w:rsid w:val="00274DD9"/>
    <w:rsid w:val="002822C0"/>
    <w:rsid w:val="0028544B"/>
    <w:rsid w:val="002933BB"/>
    <w:rsid w:val="0029465C"/>
    <w:rsid w:val="002A03D2"/>
    <w:rsid w:val="002B100D"/>
    <w:rsid w:val="002B6B89"/>
    <w:rsid w:val="002C61ED"/>
    <w:rsid w:val="002C6756"/>
    <w:rsid w:val="002D3CD9"/>
    <w:rsid w:val="002D5845"/>
    <w:rsid w:val="002E0323"/>
    <w:rsid w:val="002E7572"/>
    <w:rsid w:val="002F3CE1"/>
    <w:rsid w:val="00302476"/>
    <w:rsid w:val="00303432"/>
    <w:rsid w:val="0031235A"/>
    <w:rsid w:val="00315639"/>
    <w:rsid w:val="00317576"/>
    <w:rsid w:val="003205ED"/>
    <w:rsid w:val="00324A47"/>
    <w:rsid w:val="003313D2"/>
    <w:rsid w:val="00331E62"/>
    <w:rsid w:val="00335BA9"/>
    <w:rsid w:val="00336FEA"/>
    <w:rsid w:val="00342D51"/>
    <w:rsid w:val="003438BE"/>
    <w:rsid w:val="00360DDB"/>
    <w:rsid w:val="00367D9E"/>
    <w:rsid w:val="00370F88"/>
    <w:rsid w:val="0037633F"/>
    <w:rsid w:val="0038083B"/>
    <w:rsid w:val="00380B42"/>
    <w:rsid w:val="0038250B"/>
    <w:rsid w:val="00383486"/>
    <w:rsid w:val="00386511"/>
    <w:rsid w:val="003957EC"/>
    <w:rsid w:val="00395CF8"/>
    <w:rsid w:val="003A5EF6"/>
    <w:rsid w:val="003A6859"/>
    <w:rsid w:val="003B17BD"/>
    <w:rsid w:val="003B3B47"/>
    <w:rsid w:val="003B71B7"/>
    <w:rsid w:val="003C468A"/>
    <w:rsid w:val="003C7A62"/>
    <w:rsid w:val="003D188D"/>
    <w:rsid w:val="003E543A"/>
    <w:rsid w:val="004070AF"/>
    <w:rsid w:val="00407D5D"/>
    <w:rsid w:val="00410A7D"/>
    <w:rsid w:val="00411372"/>
    <w:rsid w:val="00413870"/>
    <w:rsid w:val="0041450C"/>
    <w:rsid w:val="00417E67"/>
    <w:rsid w:val="00422502"/>
    <w:rsid w:val="00422526"/>
    <w:rsid w:val="00432EED"/>
    <w:rsid w:val="00436E49"/>
    <w:rsid w:val="00441B95"/>
    <w:rsid w:val="00441EB6"/>
    <w:rsid w:val="00452909"/>
    <w:rsid w:val="00452D29"/>
    <w:rsid w:val="004632B4"/>
    <w:rsid w:val="004673AF"/>
    <w:rsid w:val="00471E16"/>
    <w:rsid w:val="0047313E"/>
    <w:rsid w:val="004752CE"/>
    <w:rsid w:val="004752D0"/>
    <w:rsid w:val="004911E8"/>
    <w:rsid w:val="00492222"/>
    <w:rsid w:val="004945D9"/>
    <w:rsid w:val="004A26BF"/>
    <w:rsid w:val="004A552D"/>
    <w:rsid w:val="004B1E33"/>
    <w:rsid w:val="004C1B8F"/>
    <w:rsid w:val="004C3B1B"/>
    <w:rsid w:val="004C5596"/>
    <w:rsid w:val="004D2B4B"/>
    <w:rsid w:val="004D3CE9"/>
    <w:rsid w:val="004D421C"/>
    <w:rsid w:val="004D59C1"/>
    <w:rsid w:val="004E13F8"/>
    <w:rsid w:val="004E32BA"/>
    <w:rsid w:val="004E3BB9"/>
    <w:rsid w:val="004E6028"/>
    <w:rsid w:val="004F20FC"/>
    <w:rsid w:val="004F624C"/>
    <w:rsid w:val="004F6FDE"/>
    <w:rsid w:val="004F7602"/>
    <w:rsid w:val="00501FF2"/>
    <w:rsid w:val="005033D1"/>
    <w:rsid w:val="005108A0"/>
    <w:rsid w:val="00512994"/>
    <w:rsid w:val="00520D5D"/>
    <w:rsid w:val="00535920"/>
    <w:rsid w:val="00540359"/>
    <w:rsid w:val="0054188F"/>
    <w:rsid w:val="00560925"/>
    <w:rsid w:val="0056228F"/>
    <w:rsid w:val="00565449"/>
    <w:rsid w:val="00574E83"/>
    <w:rsid w:val="00575520"/>
    <w:rsid w:val="005811F3"/>
    <w:rsid w:val="00581F80"/>
    <w:rsid w:val="0058600A"/>
    <w:rsid w:val="00593F7F"/>
    <w:rsid w:val="00597414"/>
    <w:rsid w:val="00597972"/>
    <w:rsid w:val="005B196E"/>
    <w:rsid w:val="005B4190"/>
    <w:rsid w:val="005B4AAA"/>
    <w:rsid w:val="005C2560"/>
    <w:rsid w:val="005C2B90"/>
    <w:rsid w:val="005C6767"/>
    <w:rsid w:val="005D5278"/>
    <w:rsid w:val="005D731A"/>
    <w:rsid w:val="005E5671"/>
    <w:rsid w:val="005F0B59"/>
    <w:rsid w:val="005F2D5D"/>
    <w:rsid w:val="00601CD6"/>
    <w:rsid w:val="00612489"/>
    <w:rsid w:val="00617C2F"/>
    <w:rsid w:val="00620E1B"/>
    <w:rsid w:val="00622507"/>
    <w:rsid w:val="00624F74"/>
    <w:rsid w:val="00627D1E"/>
    <w:rsid w:val="00632B63"/>
    <w:rsid w:val="00635300"/>
    <w:rsid w:val="00644BA8"/>
    <w:rsid w:val="006453DB"/>
    <w:rsid w:val="00662522"/>
    <w:rsid w:val="00673735"/>
    <w:rsid w:val="00673ADA"/>
    <w:rsid w:val="00673F9A"/>
    <w:rsid w:val="0067530C"/>
    <w:rsid w:val="00683B97"/>
    <w:rsid w:val="006904D1"/>
    <w:rsid w:val="00694034"/>
    <w:rsid w:val="006949E0"/>
    <w:rsid w:val="00697A47"/>
    <w:rsid w:val="006A079C"/>
    <w:rsid w:val="006B0A4F"/>
    <w:rsid w:val="006B3712"/>
    <w:rsid w:val="006B3DE7"/>
    <w:rsid w:val="006B77C4"/>
    <w:rsid w:val="006B7E86"/>
    <w:rsid w:val="006C03B6"/>
    <w:rsid w:val="006C3CD5"/>
    <w:rsid w:val="006D00EE"/>
    <w:rsid w:val="006D1080"/>
    <w:rsid w:val="006D1CF4"/>
    <w:rsid w:val="006D2D8E"/>
    <w:rsid w:val="006E228F"/>
    <w:rsid w:val="006E282F"/>
    <w:rsid w:val="006E53AF"/>
    <w:rsid w:val="006F5ACD"/>
    <w:rsid w:val="006F7123"/>
    <w:rsid w:val="006F7248"/>
    <w:rsid w:val="007018BB"/>
    <w:rsid w:val="00702D01"/>
    <w:rsid w:val="007045B1"/>
    <w:rsid w:val="007102A4"/>
    <w:rsid w:val="00725F76"/>
    <w:rsid w:val="00731FAD"/>
    <w:rsid w:val="007350AF"/>
    <w:rsid w:val="007375F9"/>
    <w:rsid w:val="007676EF"/>
    <w:rsid w:val="007717CB"/>
    <w:rsid w:val="00771AE6"/>
    <w:rsid w:val="00774137"/>
    <w:rsid w:val="007744D0"/>
    <w:rsid w:val="0077514A"/>
    <w:rsid w:val="00782160"/>
    <w:rsid w:val="007868CF"/>
    <w:rsid w:val="007A0BDC"/>
    <w:rsid w:val="007B2F2A"/>
    <w:rsid w:val="007B6293"/>
    <w:rsid w:val="007B67C6"/>
    <w:rsid w:val="007C1BB9"/>
    <w:rsid w:val="007D057D"/>
    <w:rsid w:val="007D5FF6"/>
    <w:rsid w:val="007D641B"/>
    <w:rsid w:val="007E0E1D"/>
    <w:rsid w:val="007E4C7A"/>
    <w:rsid w:val="007F7D81"/>
    <w:rsid w:val="00801C0F"/>
    <w:rsid w:val="00817A6B"/>
    <w:rsid w:val="0082251F"/>
    <w:rsid w:val="0082272E"/>
    <w:rsid w:val="0082430F"/>
    <w:rsid w:val="0082703C"/>
    <w:rsid w:val="008274CB"/>
    <w:rsid w:val="008339E0"/>
    <w:rsid w:val="008344F4"/>
    <w:rsid w:val="00836291"/>
    <w:rsid w:val="0084239E"/>
    <w:rsid w:val="00857111"/>
    <w:rsid w:val="00871A52"/>
    <w:rsid w:val="00871E04"/>
    <w:rsid w:val="0087621B"/>
    <w:rsid w:val="0088585B"/>
    <w:rsid w:val="008A08BE"/>
    <w:rsid w:val="008A3EE6"/>
    <w:rsid w:val="008A58D1"/>
    <w:rsid w:val="008A6D7B"/>
    <w:rsid w:val="008B27AE"/>
    <w:rsid w:val="008B3C6E"/>
    <w:rsid w:val="008B5D5A"/>
    <w:rsid w:val="008B6982"/>
    <w:rsid w:val="008B7857"/>
    <w:rsid w:val="008C2F77"/>
    <w:rsid w:val="008C38C0"/>
    <w:rsid w:val="008C3CE6"/>
    <w:rsid w:val="008C4D3C"/>
    <w:rsid w:val="008F3D97"/>
    <w:rsid w:val="008F50DE"/>
    <w:rsid w:val="00905113"/>
    <w:rsid w:val="009056F4"/>
    <w:rsid w:val="00907DF9"/>
    <w:rsid w:val="00911337"/>
    <w:rsid w:val="00912C0A"/>
    <w:rsid w:val="0091585F"/>
    <w:rsid w:val="009207E9"/>
    <w:rsid w:val="00924DF5"/>
    <w:rsid w:val="00926528"/>
    <w:rsid w:val="00931862"/>
    <w:rsid w:val="00933905"/>
    <w:rsid w:val="00943CAF"/>
    <w:rsid w:val="00947636"/>
    <w:rsid w:val="00953D0E"/>
    <w:rsid w:val="00962179"/>
    <w:rsid w:val="00964042"/>
    <w:rsid w:val="009722D5"/>
    <w:rsid w:val="00974A9B"/>
    <w:rsid w:val="009817B9"/>
    <w:rsid w:val="00982D30"/>
    <w:rsid w:val="009843B7"/>
    <w:rsid w:val="00987D76"/>
    <w:rsid w:val="00990BD2"/>
    <w:rsid w:val="00991226"/>
    <w:rsid w:val="00992619"/>
    <w:rsid w:val="00993D8F"/>
    <w:rsid w:val="009A04D1"/>
    <w:rsid w:val="009A2C26"/>
    <w:rsid w:val="009A44F1"/>
    <w:rsid w:val="009C5234"/>
    <w:rsid w:val="009C55C3"/>
    <w:rsid w:val="009D7106"/>
    <w:rsid w:val="009E069F"/>
    <w:rsid w:val="009E165D"/>
    <w:rsid w:val="009E75E7"/>
    <w:rsid w:val="009F2E15"/>
    <w:rsid w:val="009F3D0B"/>
    <w:rsid w:val="009F40B1"/>
    <w:rsid w:val="00A00FE4"/>
    <w:rsid w:val="00A05180"/>
    <w:rsid w:val="00A05AF2"/>
    <w:rsid w:val="00A10300"/>
    <w:rsid w:val="00A14BAA"/>
    <w:rsid w:val="00A21C84"/>
    <w:rsid w:val="00A22559"/>
    <w:rsid w:val="00A37B2D"/>
    <w:rsid w:val="00A421E0"/>
    <w:rsid w:val="00A43060"/>
    <w:rsid w:val="00A45FCC"/>
    <w:rsid w:val="00A517A8"/>
    <w:rsid w:val="00A54AA1"/>
    <w:rsid w:val="00A57360"/>
    <w:rsid w:val="00A63E20"/>
    <w:rsid w:val="00A70080"/>
    <w:rsid w:val="00A7338A"/>
    <w:rsid w:val="00A73E17"/>
    <w:rsid w:val="00A777D4"/>
    <w:rsid w:val="00A85826"/>
    <w:rsid w:val="00A917E7"/>
    <w:rsid w:val="00A94EA9"/>
    <w:rsid w:val="00AA141A"/>
    <w:rsid w:val="00AA39D3"/>
    <w:rsid w:val="00AA4D69"/>
    <w:rsid w:val="00AA61A6"/>
    <w:rsid w:val="00AB6F3A"/>
    <w:rsid w:val="00AC3EA3"/>
    <w:rsid w:val="00AC7029"/>
    <w:rsid w:val="00AD6606"/>
    <w:rsid w:val="00AD799C"/>
    <w:rsid w:val="00AF0969"/>
    <w:rsid w:val="00AF6922"/>
    <w:rsid w:val="00B04208"/>
    <w:rsid w:val="00B137CD"/>
    <w:rsid w:val="00B31F9E"/>
    <w:rsid w:val="00B35A68"/>
    <w:rsid w:val="00B41596"/>
    <w:rsid w:val="00B43A92"/>
    <w:rsid w:val="00B52CDF"/>
    <w:rsid w:val="00B5659F"/>
    <w:rsid w:val="00B710B6"/>
    <w:rsid w:val="00B72FD3"/>
    <w:rsid w:val="00B83B4D"/>
    <w:rsid w:val="00B94B69"/>
    <w:rsid w:val="00B95E5E"/>
    <w:rsid w:val="00BA3C2C"/>
    <w:rsid w:val="00BA7E5A"/>
    <w:rsid w:val="00BB24EC"/>
    <w:rsid w:val="00BB34C0"/>
    <w:rsid w:val="00BB507F"/>
    <w:rsid w:val="00BC1DAF"/>
    <w:rsid w:val="00BD1681"/>
    <w:rsid w:val="00BD24AE"/>
    <w:rsid w:val="00BD43A9"/>
    <w:rsid w:val="00BD5F0F"/>
    <w:rsid w:val="00BE4D60"/>
    <w:rsid w:val="00BE609C"/>
    <w:rsid w:val="00BF783A"/>
    <w:rsid w:val="00C03120"/>
    <w:rsid w:val="00C074EA"/>
    <w:rsid w:val="00C11265"/>
    <w:rsid w:val="00C12D01"/>
    <w:rsid w:val="00C154AF"/>
    <w:rsid w:val="00C164CC"/>
    <w:rsid w:val="00C178F7"/>
    <w:rsid w:val="00C26053"/>
    <w:rsid w:val="00C3186E"/>
    <w:rsid w:val="00C32D0F"/>
    <w:rsid w:val="00C34D4F"/>
    <w:rsid w:val="00C34E83"/>
    <w:rsid w:val="00C42DB8"/>
    <w:rsid w:val="00C44DE2"/>
    <w:rsid w:val="00C52DF6"/>
    <w:rsid w:val="00C72784"/>
    <w:rsid w:val="00C813A2"/>
    <w:rsid w:val="00C82ECD"/>
    <w:rsid w:val="00C83B4E"/>
    <w:rsid w:val="00C94F04"/>
    <w:rsid w:val="00CA15AD"/>
    <w:rsid w:val="00CA1B79"/>
    <w:rsid w:val="00CA5BE6"/>
    <w:rsid w:val="00CB3E31"/>
    <w:rsid w:val="00CB4C9D"/>
    <w:rsid w:val="00CC61C7"/>
    <w:rsid w:val="00CD0660"/>
    <w:rsid w:val="00CE0902"/>
    <w:rsid w:val="00CE288A"/>
    <w:rsid w:val="00CF14B2"/>
    <w:rsid w:val="00D03A90"/>
    <w:rsid w:val="00D0455C"/>
    <w:rsid w:val="00D04623"/>
    <w:rsid w:val="00D04CD1"/>
    <w:rsid w:val="00D064BA"/>
    <w:rsid w:val="00D0776B"/>
    <w:rsid w:val="00D12725"/>
    <w:rsid w:val="00D20481"/>
    <w:rsid w:val="00D2729C"/>
    <w:rsid w:val="00D426C1"/>
    <w:rsid w:val="00D4556F"/>
    <w:rsid w:val="00D47D22"/>
    <w:rsid w:val="00D50365"/>
    <w:rsid w:val="00D5054B"/>
    <w:rsid w:val="00D543F8"/>
    <w:rsid w:val="00D55753"/>
    <w:rsid w:val="00D56F09"/>
    <w:rsid w:val="00D6046A"/>
    <w:rsid w:val="00D6087E"/>
    <w:rsid w:val="00D646DA"/>
    <w:rsid w:val="00D8580E"/>
    <w:rsid w:val="00D9026F"/>
    <w:rsid w:val="00DA0A64"/>
    <w:rsid w:val="00DA0C74"/>
    <w:rsid w:val="00DA7FB4"/>
    <w:rsid w:val="00DC45E4"/>
    <w:rsid w:val="00DC5743"/>
    <w:rsid w:val="00DC75E7"/>
    <w:rsid w:val="00DD5AAD"/>
    <w:rsid w:val="00DD5D0C"/>
    <w:rsid w:val="00DD6351"/>
    <w:rsid w:val="00DE4A4F"/>
    <w:rsid w:val="00DE658D"/>
    <w:rsid w:val="00DF138E"/>
    <w:rsid w:val="00DF1852"/>
    <w:rsid w:val="00DF5AE3"/>
    <w:rsid w:val="00E01A3F"/>
    <w:rsid w:val="00E03664"/>
    <w:rsid w:val="00E0703B"/>
    <w:rsid w:val="00E1289E"/>
    <w:rsid w:val="00E15634"/>
    <w:rsid w:val="00E2186F"/>
    <w:rsid w:val="00E2242D"/>
    <w:rsid w:val="00E224D2"/>
    <w:rsid w:val="00E23746"/>
    <w:rsid w:val="00E33E84"/>
    <w:rsid w:val="00E3508C"/>
    <w:rsid w:val="00E37451"/>
    <w:rsid w:val="00E41E37"/>
    <w:rsid w:val="00E44FE7"/>
    <w:rsid w:val="00E701C8"/>
    <w:rsid w:val="00E71975"/>
    <w:rsid w:val="00E91691"/>
    <w:rsid w:val="00E95DE0"/>
    <w:rsid w:val="00E95F90"/>
    <w:rsid w:val="00E97414"/>
    <w:rsid w:val="00EC4D43"/>
    <w:rsid w:val="00ED1AE7"/>
    <w:rsid w:val="00ED2DC6"/>
    <w:rsid w:val="00ED5B25"/>
    <w:rsid w:val="00ED7463"/>
    <w:rsid w:val="00EE7197"/>
    <w:rsid w:val="00EF080B"/>
    <w:rsid w:val="00EF0C24"/>
    <w:rsid w:val="00EF1529"/>
    <w:rsid w:val="00EF1729"/>
    <w:rsid w:val="00EF2C8C"/>
    <w:rsid w:val="00EF2ECE"/>
    <w:rsid w:val="00EF6174"/>
    <w:rsid w:val="00F00671"/>
    <w:rsid w:val="00F03CF1"/>
    <w:rsid w:val="00F04DEE"/>
    <w:rsid w:val="00F05FF1"/>
    <w:rsid w:val="00F11ACE"/>
    <w:rsid w:val="00F11FC7"/>
    <w:rsid w:val="00F165BB"/>
    <w:rsid w:val="00F23E70"/>
    <w:rsid w:val="00F32CA2"/>
    <w:rsid w:val="00F32CAC"/>
    <w:rsid w:val="00F366F8"/>
    <w:rsid w:val="00F40B85"/>
    <w:rsid w:val="00F41666"/>
    <w:rsid w:val="00F4371D"/>
    <w:rsid w:val="00F4584E"/>
    <w:rsid w:val="00F45B28"/>
    <w:rsid w:val="00F4631F"/>
    <w:rsid w:val="00F47845"/>
    <w:rsid w:val="00F51561"/>
    <w:rsid w:val="00F52A55"/>
    <w:rsid w:val="00F62997"/>
    <w:rsid w:val="00F77170"/>
    <w:rsid w:val="00F8099C"/>
    <w:rsid w:val="00F82CE4"/>
    <w:rsid w:val="00F86401"/>
    <w:rsid w:val="00F94FE3"/>
    <w:rsid w:val="00F9562B"/>
    <w:rsid w:val="00FA620A"/>
    <w:rsid w:val="00FB01F5"/>
    <w:rsid w:val="00FB0920"/>
    <w:rsid w:val="00FB0F36"/>
    <w:rsid w:val="00FB3420"/>
    <w:rsid w:val="00FB3717"/>
    <w:rsid w:val="00FB41C9"/>
    <w:rsid w:val="00FC21A7"/>
    <w:rsid w:val="00FC28AD"/>
    <w:rsid w:val="00FC5C30"/>
    <w:rsid w:val="00FC5C52"/>
    <w:rsid w:val="00FD24F6"/>
    <w:rsid w:val="00FD3C4F"/>
    <w:rsid w:val="00FD4C7C"/>
    <w:rsid w:val="00FE055A"/>
    <w:rsid w:val="00FE1DB5"/>
    <w:rsid w:val="00FE407F"/>
    <w:rsid w:val="00FF0FA4"/>
    <w:rsid w:val="00FF5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D8D09"/>
  <w15:chartTrackingRefBased/>
  <w15:docId w15:val="{94F4922B-51EC-4767-B1E8-8165C3EB8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27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6E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E49"/>
  </w:style>
  <w:style w:type="paragraph" w:styleId="Footer">
    <w:name w:val="footer"/>
    <w:basedOn w:val="Normal"/>
    <w:link w:val="FooterChar"/>
    <w:uiPriority w:val="99"/>
    <w:unhideWhenUsed/>
    <w:rsid w:val="00436E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E49"/>
  </w:style>
  <w:style w:type="paragraph" w:styleId="ListParagraph">
    <w:name w:val="List Paragraph"/>
    <w:basedOn w:val="Normal"/>
    <w:uiPriority w:val="34"/>
    <w:qFormat/>
    <w:rsid w:val="00A00FE4"/>
    <w:pPr>
      <w:ind w:left="720"/>
      <w:contextualSpacing/>
    </w:pPr>
  </w:style>
  <w:style w:type="character" w:styleId="Hyperlink">
    <w:name w:val="Hyperlink"/>
    <w:rsid w:val="0041450C"/>
    <w:rPr>
      <w:color w:val="0066CC"/>
      <w:u w:val="single"/>
    </w:rPr>
  </w:style>
  <w:style w:type="character" w:customStyle="1" w:styleId="Bodytext">
    <w:name w:val="Body text_"/>
    <w:link w:val="Bodytext1"/>
    <w:rsid w:val="0041450C"/>
    <w:rPr>
      <w:rFonts w:ascii="Times New Roman" w:hAnsi="Times New Roman" w:cs="Times New Roman"/>
      <w:spacing w:val="1"/>
      <w:sz w:val="25"/>
      <w:szCs w:val="25"/>
      <w:shd w:val="clear" w:color="auto" w:fill="FFFFFF"/>
    </w:rPr>
  </w:style>
  <w:style w:type="character" w:customStyle="1" w:styleId="BodyText10">
    <w:name w:val="Body Text1"/>
    <w:rsid w:val="0041450C"/>
    <w:rPr>
      <w:rFonts w:ascii="Times New Roman" w:hAnsi="Times New Roman" w:cs="Times New Roman"/>
      <w:spacing w:val="1"/>
      <w:sz w:val="25"/>
      <w:szCs w:val="25"/>
      <w:u w:val="single"/>
    </w:rPr>
  </w:style>
  <w:style w:type="character" w:customStyle="1" w:styleId="Bodytext2">
    <w:name w:val="Body text (2)_"/>
    <w:link w:val="Bodytext20"/>
    <w:rsid w:val="0041450C"/>
    <w:rPr>
      <w:rFonts w:ascii="Times New Roman" w:hAnsi="Times New Roman" w:cs="Times New Roman"/>
      <w:i/>
      <w:iCs/>
      <w:spacing w:val="-12"/>
      <w:sz w:val="25"/>
      <w:szCs w:val="25"/>
      <w:shd w:val="clear" w:color="auto" w:fill="FFFFFF"/>
    </w:rPr>
  </w:style>
  <w:style w:type="character" w:customStyle="1" w:styleId="Bodytext2NotItalic">
    <w:name w:val="Body text (2) + Not Italic"/>
    <w:aliases w:val="Spacing 0 pt"/>
    <w:rsid w:val="0041450C"/>
    <w:rPr>
      <w:rFonts w:ascii="Times New Roman" w:hAnsi="Times New Roman" w:cs="Times New Roman"/>
      <w:i/>
      <w:iCs/>
      <w:spacing w:val="1"/>
      <w:sz w:val="25"/>
      <w:szCs w:val="25"/>
      <w:u w:val="none"/>
    </w:rPr>
  </w:style>
  <w:style w:type="character" w:customStyle="1" w:styleId="Bodytext2NotItalic1">
    <w:name w:val="Body text (2) + Not Italic1"/>
    <w:aliases w:val="Spacing 0 pt81"/>
    <w:rsid w:val="0041450C"/>
    <w:rPr>
      <w:rFonts w:ascii="Times New Roman" w:hAnsi="Times New Roman" w:cs="Times New Roman"/>
      <w:i/>
      <w:iCs/>
      <w:spacing w:val="1"/>
      <w:sz w:val="25"/>
      <w:szCs w:val="25"/>
      <w:u w:val="single"/>
    </w:rPr>
  </w:style>
  <w:style w:type="character" w:customStyle="1" w:styleId="Bodytext3">
    <w:name w:val="Body text (3)_"/>
    <w:link w:val="Bodytext30"/>
    <w:rsid w:val="0041450C"/>
    <w:rPr>
      <w:rFonts w:ascii="Times New Roman" w:hAnsi="Times New Roman" w:cs="Times New Roman"/>
      <w:spacing w:val="-11"/>
      <w:sz w:val="23"/>
      <w:szCs w:val="23"/>
      <w:shd w:val="clear" w:color="auto" w:fill="FFFFFF"/>
    </w:rPr>
  </w:style>
  <w:style w:type="character" w:customStyle="1" w:styleId="Bodytext320pt">
    <w:name w:val="Body text (3) + 20 pt"/>
    <w:aliases w:val="Bold,Italic,Spacing 0 pt80"/>
    <w:rsid w:val="0041450C"/>
    <w:rPr>
      <w:rFonts w:ascii="Times New Roman" w:hAnsi="Times New Roman" w:cs="Times New Roman"/>
      <w:b/>
      <w:bCs/>
      <w:i/>
      <w:iCs/>
      <w:spacing w:val="5"/>
      <w:sz w:val="40"/>
      <w:szCs w:val="40"/>
      <w:u w:val="none"/>
    </w:rPr>
  </w:style>
  <w:style w:type="character" w:customStyle="1" w:styleId="Bodytext4">
    <w:name w:val="Body text (4)_"/>
    <w:link w:val="Bodytext40"/>
    <w:rsid w:val="0041450C"/>
    <w:rPr>
      <w:rFonts w:ascii="Times New Roman" w:hAnsi="Times New Roman" w:cs="Times New Roman"/>
      <w:i/>
      <w:iCs/>
      <w:spacing w:val="-3"/>
      <w:sz w:val="26"/>
      <w:szCs w:val="26"/>
      <w:shd w:val="clear" w:color="auto" w:fill="FFFFFF"/>
    </w:rPr>
  </w:style>
  <w:style w:type="character" w:customStyle="1" w:styleId="Bodytext5">
    <w:name w:val="Body text (5)_"/>
    <w:link w:val="Bodytext50"/>
    <w:rsid w:val="0041450C"/>
    <w:rPr>
      <w:rFonts w:ascii="Times New Roman" w:hAnsi="Times New Roman" w:cs="Times New Roman"/>
      <w:spacing w:val="-2"/>
      <w:sz w:val="25"/>
      <w:szCs w:val="25"/>
      <w:shd w:val="clear" w:color="auto" w:fill="FFFFFF"/>
    </w:rPr>
  </w:style>
  <w:style w:type="character" w:customStyle="1" w:styleId="BodytextSpacing0pt">
    <w:name w:val="Body text + Spacing 0 pt"/>
    <w:rsid w:val="0041450C"/>
    <w:rPr>
      <w:rFonts w:ascii="Times New Roman" w:hAnsi="Times New Roman" w:cs="Times New Roman"/>
      <w:spacing w:val="-2"/>
      <w:sz w:val="25"/>
      <w:szCs w:val="25"/>
      <w:u w:val="none"/>
    </w:rPr>
  </w:style>
  <w:style w:type="character" w:customStyle="1" w:styleId="Bodytext5Spacing0pt">
    <w:name w:val="Body text (5) + Spacing 0 pt"/>
    <w:rsid w:val="0041450C"/>
    <w:rPr>
      <w:rFonts w:ascii="Times New Roman" w:hAnsi="Times New Roman" w:cs="Times New Roman"/>
      <w:spacing w:val="1"/>
      <w:sz w:val="25"/>
      <w:szCs w:val="25"/>
      <w:u w:val="none"/>
    </w:rPr>
  </w:style>
  <w:style w:type="character" w:customStyle="1" w:styleId="Bodytext6">
    <w:name w:val="Body text (6)_"/>
    <w:link w:val="Bodytext60"/>
    <w:rsid w:val="0041450C"/>
    <w:rPr>
      <w:rFonts w:ascii="Times New Roman" w:hAnsi="Times New Roman" w:cs="Times New Roman"/>
      <w:b/>
      <w:bCs/>
      <w:spacing w:val="5"/>
      <w:sz w:val="25"/>
      <w:szCs w:val="25"/>
      <w:shd w:val="clear" w:color="auto" w:fill="FFFFFF"/>
    </w:rPr>
  </w:style>
  <w:style w:type="character" w:customStyle="1" w:styleId="Bodytext11pt">
    <w:name w:val="Body text + 11 pt"/>
    <w:aliases w:val="Bold19,Spacing 0 pt79"/>
    <w:rsid w:val="0041450C"/>
    <w:rPr>
      <w:rFonts w:ascii="Times New Roman" w:hAnsi="Times New Roman" w:cs="Times New Roman"/>
      <w:b/>
      <w:bCs/>
      <w:spacing w:val="-2"/>
      <w:sz w:val="22"/>
      <w:szCs w:val="22"/>
      <w:u w:val="none"/>
    </w:rPr>
  </w:style>
  <w:style w:type="character" w:customStyle="1" w:styleId="Bodytext7">
    <w:name w:val="Body text (7)_"/>
    <w:link w:val="Bodytext70"/>
    <w:rsid w:val="0041450C"/>
    <w:rPr>
      <w:rFonts w:ascii="Arial Narrow" w:hAnsi="Arial Narrow" w:cs="Arial Narrow"/>
      <w:i/>
      <w:iCs/>
      <w:spacing w:val="-9"/>
      <w:sz w:val="8"/>
      <w:szCs w:val="8"/>
      <w:shd w:val="clear" w:color="auto" w:fill="FFFFFF"/>
    </w:rPr>
  </w:style>
  <w:style w:type="character" w:customStyle="1" w:styleId="Heading4">
    <w:name w:val="Heading #4_"/>
    <w:link w:val="Heading40"/>
    <w:rsid w:val="0041450C"/>
    <w:rPr>
      <w:rFonts w:ascii="Times New Roman" w:hAnsi="Times New Roman" w:cs="Times New Roman"/>
      <w:b/>
      <w:bCs/>
      <w:spacing w:val="5"/>
      <w:sz w:val="25"/>
      <w:szCs w:val="25"/>
      <w:shd w:val="clear" w:color="auto" w:fill="FFFFFF"/>
    </w:rPr>
  </w:style>
  <w:style w:type="character" w:customStyle="1" w:styleId="BodytextItalic">
    <w:name w:val="Body text + Italic"/>
    <w:aliases w:val="Spacing 0 pt78"/>
    <w:rsid w:val="0041450C"/>
    <w:rPr>
      <w:rFonts w:ascii="Times New Roman" w:hAnsi="Times New Roman" w:cs="Times New Roman"/>
      <w:i/>
      <w:iCs/>
      <w:spacing w:val="-12"/>
      <w:sz w:val="25"/>
      <w:szCs w:val="25"/>
      <w:u w:val="none"/>
    </w:rPr>
  </w:style>
  <w:style w:type="character" w:customStyle="1" w:styleId="Bodytext155pt">
    <w:name w:val="Body text + 15.5 pt"/>
    <w:aliases w:val="Bold18,Spacing 0 pt77"/>
    <w:rsid w:val="0041450C"/>
    <w:rPr>
      <w:rFonts w:ascii="Times New Roman" w:hAnsi="Times New Roman" w:cs="Times New Roman"/>
      <w:b/>
      <w:bCs/>
      <w:spacing w:val="1"/>
      <w:sz w:val="31"/>
      <w:szCs w:val="31"/>
      <w:u w:val="none"/>
    </w:rPr>
  </w:style>
  <w:style w:type="character" w:customStyle="1" w:styleId="Bodytext8">
    <w:name w:val="Body text (8)_"/>
    <w:link w:val="Bodytext80"/>
    <w:rsid w:val="0041450C"/>
    <w:rPr>
      <w:rFonts w:ascii="MS Reference Sans Serif" w:hAnsi="MS Reference Sans Serif" w:cs="MS Reference Sans Serif"/>
      <w:sz w:val="8"/>
      <w:szCs w:val="8"/>
      <w:shd w:val="clear" w:color="auto" w:fill="FFFFFF"/>
    </w:rPr>
  </w:style>
  <w:style w:type="character" w:customStyle="1" w:styleId="Bodytext8TimesNewRoman">
    <w:name w:val="Body text (8) + Times New Roman"/>
    <w:aliases w:val="Italic25,Scale 150%"/>
    <w:rsid w:val="0041450C"/>
    <w:rPr>
      <w:rFonts w:ascii="Times New Roman" w:hAnsi="Times New Roman" w:cs="Times New Roman"/>
      <w:i/>
      <w:iCs/>
      <w:noProof/>
      <w:w w:val="150"/>
      <w:sz w:val="8"/>
      <w:szCs w:val="8"/>
      <w:u w:val="none"/>
    </w:rPr>
  </w:style>
  <w:style w:type="character" w:customStyle="1" w:styleId="Bodytext9">
    <w:name w:val="Body text (9)_"/>
    <w:link w:val="Bodytext90"/>
    <w:rsid w:val="0041450C"/>
    <w:rPr>
      <w:rFonts w:ascii="Times New Roman" w:hAnsi="Times New Roman" w:cs="Times New Roman"/>
      <w:spacing w:val="1"/>
      <w:sz w:val="20"/>
      <w:szCs w:val="20"/>
      <w:shd w:val="clear" w:color="auto" w:fill="FFFFFF"/>
    </w:rPr>
  </w:style>
  <w:style w:type="character" w:customStyle="1" w:styleId="Bodytext94pt">
    <w:name w:val="Body text (9) + 4 pt"/>
    <w:aliases w:val="Italic24,Spacing 0 pt76"/>
    <w:rsid w:val="0041450C"/>
    <w:rPr>
      <w:rFonts w:ascii="Times New Roman" w:hAnsi="Times New Roman" w:cs="Times New Roman"/>
      <w:i/>
      <w:iCs/>
      <w:noProof/>
      <w:spacing w:val="0"/>
      <w:sz w:val="8"/>
      <w:szCs w:val="8"/>
      <w:u w:val="none"/>
    </w:rPr>
  </w:style>
  <w:style w:type="character" w:customStyle="1" w:styleId="Bodytext9SmallCaps">
    <w:name w:val="Body text (9) + Small Caps"/>
    <w:rsid w:val="0041450C"/>
    <w:rPr>
      <w:rFonts w:ascii="Times New Roman" w:hAnsi="Times New Roman" w:cs="Times New Roman"/>
      <w:smallCaps/>
      <w:spacing w:val="1"/>
      <w:sz w:val="20"/>
      <w:szCs w:val="20"/>
      <w:u w:val="none"/>
    </w:rPr>
  </w:style>
  <w:style w:type="character" w:customStyle="1" w:styleId="Bodytext100">
    <w:name w:val="Body text (10)_"/>
    <w:link w:val="Bodytext101"/>
    <w:rsid w:val="0041450C"/>
    <w:rPr>
      <w:rFonts w:ascii="Times New Roman" w:hAnsi="Times New Roman" w:cs="Times New Roman"/>
      <w:b/>
      <w:bCs/>
      <w:i/>
      <w:iCs/>
      <w:sz w:val="20"/>
      <w:szCs w:val="20"/>
      <w:shd w:val="clear" w:color="auto" w:fill="FFFFFF"/>
    </w:rPr>
  </w:style>
  <w:style w:type="character" w:customStyle="1" w:styleId="Bodytext11pt3">
    <w:name w:val="Body text + 11 pt3"/>
    <w:aliases w:val="Bold17,Spacing 0 pt75"/>
    <w:rsid w:val="0041450C"/>
    <w:rPr>
      <w:rFonts w:ascii="Times New Roman" w:hAnsi="Times New Roman" w:cs="Times New Roman"/>
      <w:b/>
      <w:bCs/>
      <w:spacing w:val="-2"/>
      <w:sz w:val="22"/>
      <w:szCs w:val="22"/>
      <w:u w:val="none"/>
    </w:rPr>
  </w:style>
  <w:style w:type="character" w:customStyle="1" w:styleId="Bodytext10pt">
    <w:name w:val="Body text + 10 pt"/>
    <w:aliases w:val="Spacing 0 pt74"/>
    <w:rsid w:val="0041450C"/>
    <w:rPr>
      <w:rFonts w:ascii="Times New Roman" w:hAnsi="Times New Roman" w:cs="Times New Roman"/>
      <w:noProof/>
      <w:spacing w:val="0"/>
      <w:sz w:val="20"/>
      <w:szCs w:val="20"/>
      <w:u w:val="none"/>
    </w:rPr>
  </w:style>
  <w:style w:type="character" w:customStyle="1" w:styleId="Bodytext11">
    <w:name w:val="Body text (11)_"/>
    <w:link w:val="Bodytext110"/>
    <w:rsid w:val="0041450C"/>
    <w:rPr>
      <w:rFonts w:ascii="Times New Roman" w:hAnsi="Times New Roman" w:cs="Times New Roman"/>
      <w:b/>
      <w:bCs/>
      <w:spacing w:val="-2"/>
      <w:sz w:val="20"/>
      <w:szCs w:val="20"/>
      <w:shd w:val="clear" w:color="auto" w:fill="FFFFFF"/>
    </w:rPr>
  </w:style>
  <w:style w:type="character" w:customStyle="1" w:styleId="Bodytext12">
    <w:name w:val="Body text (12)_"/>
    <w:link w:val="Bodytext120"/>
    <w:rsid w:val="0041450C"/>
    <w:rPr>
      <w:rFonts w:ascii="Times New Roman" w:hAnsi="Times New Roman" w:cs="Times New Roman"/>
      <w:spacing w:val="2"/>
      <w:sz w:val="16"/>
      <w:szCs w:val="16"/>
      <w:shd w:val="clear" w:color="auto" w:fill="FFFFFF"/>
    </w:rPr>
  </w:style>
  <w:style w:type="character" w:customStyle="1" w:styleId="Bodytext1210pt">
    <w:name w:val="Body text (12) + 10 pt"/>
    <w:aliases w:val="Bold16,Spacing 0 pt73"/>
    <w:rsid w:val="0041450C"/>
    <w:rPr>
      <w:rFonts w:ascii="Times New Roman" w:hAnsi="Times New Roman" w:cs="Times New Roman"/>
      <w:b/>
      <w:bCs/>
      <w:spacing w:val="-2"/>
      <w:sz w:val="20"/>
      <w:szCs w:val="20"/>
      <w:u w:val="none"/>
    </w:rPr>
  </w:style>
  <w:style w:type="character" w:customStyle="1" w:styleId="Bodytext13">
    <w:name w:val="Body text (13)_"/>
    <w:link w:val="Bodytext130"/>
    <w:rsid w:val="0041450C"/>
    <w:rPr>
      <w:rFonts w:ascii="Times New Roman" w:hAnsi="Times New Roman" w:cs="Times New Roman"/>
      <w:b/>
      <w:bCs/>
      <w:spacing w:val="1"/>
      <w:sz w:val="17"/>
      <w:szCs w:val="17"/>
      <w:shd w:val="clear" w:color="auto" w:fill="FFFFFF"/>
    </w:rPr>
  </w:style>
  <w:style w:type="character" w:customStyle="1" w:styleId="Bodytext14">
    <w:name w:val="Body text (14)_"/>
    <w:link w:val="Bodytext140"/>
    <w:rsid w:val="0041450C"/>
    <w:rPr>
      <w:rFonts w:ascii="Times New Roman" w:hAnsi="Times New Roman" w:cs="Times New Roman"/>
      <w:spacing w:val="4"/>
      <w:sz w:val="18"/>
      <w:szCs w:val="18"/>
      <w:shd w:val="clear" w:color="auto" w:fill="FFFFFF"/>
    </w:rPr>
  </w:style>
  <w:style w:type="character" w:customStyle="1" w:styleId="Bodytext9pt">
    <w:name w:val="Body text + 9 pt"/>
    <w:aliases w:val="Spacing 0 pt72"/>
    <w:rsid w:val="0041450C"/>
    <w:rPr>
      <w:rFonts w:ascii="Times New Roman" w:hAnsi="Times New Roman" w:cs="Times New Roman"/>
      <w:spacing w:val="3"/>
      <w:sz w:val="18"/>
      <w:szCs w:val="18"/>
      <w:u w:val="none"/>
    </w:rPr>
  </w:style>
  <w:style w:type="character" w:customStyle="1" w:styleId="Bodytext85pt">
    <w:name w:val="Body text + 8.5 pt"/>
    <w:aliases w:val="Bold15"/>
    <w:rsid w:val="0041450C"/>
    <w:rPr>
      <w:rFonts w:ascii="Times New Roman" w:hAnsi="Times New Roman" w:cs="Times New Roman"/>
      <w:b/>
      <w:bCs/>
      <w:spacing w:val="1"/>
      <w:sz w:val="17"/>
      <w:szCs w:val="17"/>
      <w:u w:val="none"/>
    </w:rPr>
  </w:style>
  <w:style w:type="character" w:customStyle="1" w:styleId="Bodytext85pt4">
    <w:name w:val="Body text + 8.5 pt4"/>
    <w:aliases w:val="Italic23,Spacing 0 pt71"/>
    <w:rsid w:val="0041450C"/>
    <w:rPr>
      <w:rFonts w:ascii="Times New Roman" w:hAnsi="Times New Roman" w:cs="Times New Roman"/>
      <w:i/>
      <w:iCs/>
      <w:spacing w:val="-4"/>
      <w:sz w:val="17"/>
      <w:szCs w:val="17"/>
      <w:u w:val="none"/>
    </w:rPr>
  </w:style>
  <w:style w:type="character" w:customStyle="1" w:styleId="Bodytext85pt3">
    <w:name w:val="Body text + 8.5 pt3"/>
    <w:aliases w:val="Italic22,Spacing 0 pt70"/>
    <w:rsid w:val="0041450C"/>
    <w:rPr>
      <w:rFonts w:ascii="Times New Roman" w:hAnsi="Times New Roman" w:cs="Times New Roman"/>
      <w:i/>
      <w:iCs/>
      <w:spacing w:val="-5"/>
      <w:sz w:val="17"/>
      <w:szCs w:val="17"/>
      <w:u w:val="none"/>
    </w:rPr>
  </w:style>
  <w:style w:type="character" w:customStyle="1" w:styleId="Bodytext75pt">
    <w:name w:val="Body text + 7.5 pt"/>
    <w:aliases w:val="Spacing 0 pt69"/>
    <w:rsid w:val="0041450C"/>
    <w:rPr>
      <w:rFonts w:ascii="Times New Roman" w:hAnsi="Times New Roman" w:cs="Times New Roman"/>
      <w:spacing w:val="3"/>
      <w:sz w:val="15"/>
      <w:szCs w:val="15"/>
      <w:u w:val="none"/>
    </w:rPr>
  </w:style>
  <w:style w:type="character" w:customStyle="1" w:styleId="Bodytext9pt8">
    <w:name w:val="Body text + 9 pt8"/>
    <w:aliases w:val="Italic21,Spacing 0 pt68"/>
    <w:rsid w:val="0041450C"/>
    <w:rPr>
      <w:rFonts w:ascii="Times New Roman" w:hAnsi="Times New Roman" w:cs="Times New Roman"/>
      <w:i/>
      <w:iCs/>
      <w:spacing w:val="-6"/>
      <w:sz w:val="18"/>
      <w:szCs w:val="18"/>
      <w:u w:val="none"/>
    </w:rPr>
  </w:style>
  <w:style w:type="character" w:customStyle="1" w:styleId="Bodytext10pt2">
    <w:name w:val="Body text + 10 pt2"/>
    <w:aliases w:val="Bold14,Spacing 0 pt67"/>
    <w:rsid w:val="0041450C"/>
    <w:rPr>
      <w:rFonts w:ascii="Times New Roman" w:hAnsi="Times New Roman" w:cs="Times New Roman"/>
      <w:b/>
      <w:bCs/>
      <w:spacing w:val="-2"/>
      <w:sz w:val="20"/>
      <w:szCs w:val="20"/>
      <w:u w:val="none"/>
    </w:rPr>
  </w:style>
  <w:style w:type="character" w:customStyle="1" w:styleId="Bodytext9pt7">
    <w:name w:val="Body text + 9 pt7"/>
    <w:aliases w:val="Spacing 0 pt66"/>
    <w:rsid w:val="0041450C"/>
    <w:rPr>
      <w:rFonts w:ascii="Times New Roman" w:hAnsi="Times New Roman" w:cs="Times New Roman"/>
      <w:spacing w:val="4"/>
      <w:sz w:val="18"/>
      <w:szCs w:val="18"/>
      <w:u w:val="none"/>
    </w:rPr>
  </w:style>
  <w:style w:type="character" w:customStyle="1" w:styleId="Bodytext7pt">
    <w:name w:val="Body text + 7 pt"/>
    <w:aliases w:val="Spacing 0 pt65"/>
    <w:rsid w:val="0041450C"/>
    <w:rPr>
      <w:rFonts w:ascii="Times New Roman" w:hAnsi="Times New Roman" w:cs="Times New Roman"/>
      <w:spacing w:val="2"/>
      <w:sz w:val="14"/>
      <w:szCs w:val="14"/>
      <w:u w:val="none"/>
    </w:rPr>
  </w:style>
  <w:style w:type="character" w:customStyle="1" w:styleId="Bodytext7pt7">
    <w:name w:val="Body text + 7 pt7"/>
    <w:aliases w:val="Italic20"/>
    <w:rsid w:val="0041450C"/>
    <w:rPr>
      <w:rFonts w:ascii="Times New Roman" w:hAnsi="Times New Roman" w:cs="Times New Roman"/>
      <w:i/>
      <w:iCs/>
      <w:spacing w:val="1"/>
      <w:sz w:val="14"/>
      <w:szCs w:val="14"/>
      <w:u w:val="none"/>
    </w:rPr>
  </w:style>
  <w:style w:type="character" w:customStyle="1" w:styleId="Heading2">
    <w:name w:val="Heading #2_"/>
    <w:link w:val="Heading20"/>
    <w:rsid w:val="0041450C"/>
    <w:rPr>
      <w:rFonts w:ascii="Times New Roman" w:hAnsi="Times New Roman" w:cs="Times New Roman"/>
      <w:i/>
      <w:iCs/>
      <w:spacing w:val="-12"/>
      <w:sz w:val="25"/>
      <w:szCs w:val="25"/>
      <w:shd w:val="clear" w:color="auto" w:fill="FFFFFF"/>
    </w:rPr>
  </w:style>
  <w:style w:type="character" w:customStyle="1" w:styleId="Heading3">
    <w:name w:val="Heading #3_"/>
    <w:link w:val="Heading30"/>
    <w:rsid w:val="0041450C"/>
    <w:rPr>
      <w:rFonts w:ascii="Arial" w:hAnsi="Arial" w:cs="Arial"/>
      <w:b/>
      <w:bCs/>
      <w:i/>
      <w:iCs/>
      <w:spacing w:val="-58"/>
      <w:sz w:val="29"/>
      <w:szCs w:val="29"/>
      <w:shd w:val="clear" w:color="auto" w:fill="FFFFFF"/>
    </w:rPr>
  </w:style>
  <w:style w:type="character" w:customStyle="1" w:styleId="Tablecaption2">
    <w:name w:val="Table caption (2)_"/>
    <w:link w:val="Tablecaption20"/>
    <w:rsid w:val="0041450C"/>
    <w:rPr>
      <w:rFonts w:ascii="Times New Roman" w:hAnsi="Times New Roman" w:cs="Times New Roman"/>
      <w:i/>
      <w:iCs/>
      <w:spacing w:val="-12"/>
      <w:sz w:val="25"/>
      <w:szCs w:val="25"/>
      <w:shd w:val="clear" w:color="auto" w:fill="FFFFFF"/>
    </w:rPr>
  </w:style>
  <w:style w:type="character" w:customStyle="1" w:styleId="Bodytext7pt6">
    <w:name w:val="Body text + 7 pt6"/>
    <w:aliases w:val="Spacing 0 pt64"/>
    <w:rsid w:val="0041450C"/>
    <w:rPr>
      <w:rFonts w:ascii="Times New Roman" w:hAnsi="Times New Roman" w:cs="Times New Roman"/>
      <w:noProof/>
      <w:spacing w:val="0"/>
      <w:sz w:val="14"/>
      <w:szCs w:val="14"/>
      <w:u w:val="none"/>
    </w:rPr>
  </w:style>
  <w:style w:type="character" w:customStyle="1" w:styleId="Tablecaption3">
    <w:name w:val="Table caption (3)_"/>
    <w:link w:val="Tablecaption30"/>
    <w:rsid w:val="0041450C"/>
    <w:rPr>
      <w:rFonts w:ascii="Times New Roman" w:hAnsi="Times New Roman" w:cs="Times New Roman"/>
      <w:i/>
      <w:iCs/>
      <w:spacing w:val="-4"/>
      <w:sz w:val="17"/>
      <w:szCs w:val="17"/>
      <w:shd w:val="clear" w:color="auto" w:fill="FFFFFF"/>
    </w:rPr>
  </w:style>
  <w:style w:type="character" w:customStyle="1" w:styleId="Bodytext15">
    <w:name w:val="Body text (15)_"/>
    <w:link w:val="Bodytext150"/>
    <w:rsid w:val="0041450C"/>
    <w:rPr>
      <w:rFonts w:ascii="Times New Roman" w:hAnsi="Times New Roman" w:cs="Times New Roman"/>
      <w:i/>
      <w:iCs/>
      <w:spacing w:val="-4"/>
      <w:sz w:val="17"/>
      <w:szCs w:val="17"/>
      <w:shd w:val="clear" w:color="auto" w:fill="FFFFFF"/>
    </w:rPr>
  </w:style>
  <w:style w:type="character" w:customStyle="1" w:styleId="Bodytext16">
    <w:name w:val="Body text (16)_"/>
    <w:link w:val="Bodytext160"/>
    <w:rsid w:val="0041450C"/>
    <w:rPr>
      <w:rFonts w:ascii="Times New Roman" w:hAnsi="Times New Roman" w:cs="Times New Roman"/>
      <w:spacing w:val="3"/>
      <w:sz w:val="18"/>
      <w:szCs w:val="18"/>
      <w:shd w:val="clear" w:color="auto" w:fill="FFFFFF"/>
    </w:rPr>
  </w:style>
  <w:style w:type="character" w:customStyle="1" w:styleId="Heading1">
    <w:name w:val="Heading #1_"/>
    <w:link w:val="Heading10"/>
    <w:rsid w:val="0041450C"/>
    <w:rPr>
      <w:rFonts w:ascii="Times New Roman" w:hAnsi="Times New Roman" w:cs="Times New Roman"/>
      <w:i/>
      <w:iCs/>
      <w:spacing w:val="-12"/>
      <w:sz w:val="25"/>
      <w:szCs w:val="25"/>
      <w:shd w:val="clear" w:color="auto" w:fill="FFFFFF"/>
    </w:rPr>
  </w:style>
  <w:style w:type="character" w:customStyle="1" w:styleId="Tablecaption">
    <w:name w:val="Table caption_"/>
    <w:link w:val="Tablecaption0"/>
    <w:rsid w:val="0041450C"/>
    <w:rPr>
      <w:rFonts w:ascii="Times New Roman" w:hAnsi="Times New Roman" w:cs="Times New Roman"/>
      <w:i/>
      <w:iCs/>
      <w:spacing w:val="-6"/>
      <w:sz w:val="18"/>
      <w:szCs w:val="18"/>
      <w:shd w:val="clear" w:color="auto" w:fill="FFFFFF"/>
    </w:rPr>
  </w:style>
  <w:style w:type="character" w:customStyle="1" w:styleId="TablecaptionNotItalic">
    <w:name w:val="Table caption + Not Italic"/>
    <w:aliases w:val="Spacing 0 pt63"/>
    <w:rsid w:val="0041450C"/>
    <w:rPr>
      <w:rFonts w:ascii="Times New Roman" w:hAnsi="Times New Roman" w:cs="Times New Roman"/>
      <w:i/>
      <w:iCs/>
      <w:spacing w:val="4"/>
      <w:sz w:val="18"/>
      <w:szCs w:val="18"/>
      <w:u w:val="none"/>
    </w:rPr>
  </w:style>
  <w:style w:type="character" w:customStyle="1" w:styleId="TablecaptionSpacing-1pt">
    <w:name w:val="Table caption + Spacing -1 pt"/>
    <w:rsid w:val="0041450C"/>
    <w:rPr>
      <w:rFonts w:ascii="Times New Roman" w:hAnsi="Times New Roman" w:cs="Times New Roman"/>
      <w:i/>
      <w:iCs/>
      <w:spacing w:val="-36"/>
      <w:sz w:val="18"/>
      <w:szCs w:val="18"/>
      <w:u w:val="none"/>
    </w:rPr>
  </w:style>
  <w:style w:type="character" w:customStyle="1" w:styleId="Tablecaption85pt">
    <w:name w:val="Table caption + 8.5 pt"/>
    <w:aliases w:val="Bold13,Not Italic,Spacing 0 pt62"/>
    <w:rsid w:val="0041450C"/>
    <w:rPr>
      <w:rFonts w:ascii="Times New Roman" w:hAnsi="Times New Roman" w:cs="Times New Roman"/>
      <w:b/>
      <w:bCs/>
      <w:i/>
      <w:iCs/>
      <w:spacing w:val="1"/>
      <w:sz w:val="17"/>
      <w:szCs w:val="17"/>
      <w:u w:val="none"/>
    </w:rPr>
  </w:style>
  <w:style w:type="character" w:customStyle="1" w:styleId="Bodytext95pt">
    <w:name w:val="Body text + 9.5 pt"/>
    <w:aliases w:val="Italic19,Spacing 0 pt61"/>
    <w:rsid w:val="0041450C"/>
    <w:rPr>
      <w:rFonts w:ascii="Times New Roman" w:hAnsi="Times New Roman" w:cs="Times New Roman"/>
      <w:i/>
      <w:iCs/>
      <w:spacing w:val="-6"/>
      <w:sz w:val="19"/>
      <w:szCs w:val="19"/>
      <w:u w:val="none"/>
    </w:rPr>
  </w:style>
  <w:style w:type="character" w:customStyle="1" w:styleId="Bodytext17">
    <w:name w:val="Body text (17)_"/>
    <w:link w:val="Bodytext170"/>
    <w:rsid w:val="0041450C"/>
    <w:rPr>
      <w:rFonts w:ascii="Times New Roman" w:hAnsi="Times New Roman" w:cs="Times New Roman"/>
      <w:b/>
      <w:bCs/>
      <w:spacing w:val="9"/>
      <w:sz w:val="16"/>
      <w:szCs w:val="16"/>
      <w:shd w:val="clear" w:color="auto" w:fill="FFFFFF"/>
    </w:rPr>
  </w:style>
  <w:style w:type="character" w:customStyle="1" w:styleId="Bodytext1713pt">
    <w:name w:val="Body text (17) + 13 pt"/>
    <w:aliases w:val="Italic18,Spacing 0 pt60"/>
    <w:rsid w:val="0041450C"/>
    <w:rPr>
      <w:rFonts w:ascii="Times New Roman" w:hAnsi="Times New Roman" w:cs="Times New Roman"/>
      <w:b/>
      <w:bCs/>
      <w:i/>
      <w:iCs/>
      <w:noProof/>
      <w:spacing w:val="0"/>
      <w:sz w:val="26"/>
      <w:szCs w:val="26"/>
      <w:u w:val="none"/>
    </w:rPr>
  </w:style>
  <w:style w:type="character" w:customStyle="1" w:styleId="Bodytext18">
    <w:name w:val="Body text (18)_"/>
    <w:link w:val="Bodytext180"/>
    <w:rsid w:val="0041450C"/>
    <w:rPr>
      <w:rFonts w:ascii="Times New Roman" w:hAnsi="Times New Roman" w:cs="Times New Roman"/>
      <w:i/>
      <w:iCs/>
      <w:spacing w:val="-4"/>
      <w:sz w:val="17"/>
      <w:szCs w:val="17"/>
      <w:shd w:val="clear" w:color="auto" w:fill="FFFFFF"/>
    </w:rPr>
  </w:style>
  <w:style w:type="character" w:customStyle="1" w:styleId="Bodytext19">
    <w:name w:val="Body text (19)_"/>
    <w:link w:val="Bodytext190"/>
    <w:rsid w:val="0041450C"/>
    <w:rPr>
      <w:rFonts w:ascii="Times New Roman" w:hAnsi="Times New Roman" w:cs="Times New Roman"/>
      <w:i/>
      <w:iCs/>
      <w:spacing w:val="-6"/>
      <w:sz w:val="18"/>
      <w:szCs w:val="18"/>
      <w:shd w:val="clear" w:color="auto" w:fill="FFFFFF"/>
    </w:rPr>
  </w:style>
  <w:style w:type="character" w:customStyle="1" w:styleId="Bodytext9pt6">
    <w:name w:val="Body text + 9 pt6"/>
    <w:rsid w:val="0041450C"/>
    <w:rPr>
      <w:rFonts w:ascii="Times New Roman" w:hAnsi="Times New Roman" w:cs="Times New Roman"/>
      <w:spacing w:val="1"/>
      <w:sz w:val="18"/>
      <w:szCs w:val="18"/>
      <w:u w:val="none"/>
    </w:rPr>
  </w:style>
  <w:style w:type="character" w:customStyle="1" w:styleId="Bodytext85pt2">
    <w:name w:val="Body text + 8.5 pt2"/>
    <w:aliases w:val="Italic17,Spacing 0 pt59"/>
    <w:rsid w:val="0041450C"/>
    <w:rPr>
      <w:rFonts w:ascii="Times New Roman" w:hAnsi="Times New Roman" w:cs="Times New Roman"/>
      <w:i/>
      <w:iCs/>
      <w:spacing w:val="-5"/>
      <w:sz w:val="17"/>
      <w:szCs w:val="17"/>
      <w:u w:val="none"/>
    </w:rPr>
  </w:style>
  <w:style w:type="character" w:customStyle="1" w:styleId="Bodytext85pt1">
    <w:name w:val="Body text + 8.5 pt1"/>
    <w:aliases w:val="Bold12,Spacing 0 pt58"/>
    <w:rsid w:val="0041450C"/>
    <w:rPr>
      <w:rFonts w:ascii="Times New Roman" w:hAnsi="Times New Roman" w:cs="Times New Roman"/>
      <w:b/>
      <w:bCs/>
      <w:spacing w:val="1"/>
      <w:sz w:val="17"/>
      <w:szCs w:val="17"/>
      <w:u w:val="none"/>
    </w:rPr>
  </w:style>
  <w:style w:type="character" w:customStyle="1" w:styleId="Bodytext9pt5">
    <w:name w:val="Body text + 9 pt5"/>
    <w:aliases w:val="Italic16,Spacing 0 pt57"/>
    <w:rsid w:val="0041450C"/>
    <w:rPr>
      <w:rFonts w:ascii="Times New Roman" w:hAnsi="Times New Roman" w:cs="Times New Roman"/>
      <w:i/>
      <w:iCs/>
      <w:spacing w:val="-7"/>
      <w:sz w:val="18"/>
      <w:szCs w:val="18"/>
      <w:u w:val="none"/>
    </w:rPr>
  </w:style>
  <w:style w:type="character" w:customStyle="1" w:styleId="Bodytext9pt4">
    <w:name w:val="Body text + 9 pt4"/>
    <w:aliases w:val="Spacing 0 pt56"/>
    <w:rsid w:val="0041450C"/>
    <w:rPr>
      <w:rFonts w:ascii="Times New Roman" w:hAnsi="Times New Roman" w:cs="Times New Roman"/>
      <w:spacing w:val="0"/>
      <w:sz w:val="18"/>
      <w:szCs w:val="18"/>
      <w:u w:val="none"/>
    </w:rPr>
  </w:style>
  <w:style w:type="character" w:customStyle="1" w:styleId="Bodytext8pt">
    <w:name w:val="Body text + 8 pt"/>
    <w:aliases w:val="Bold11,Spacing 0 pt55"/>
    <w:rsid w:val="0041450C"/>
    <w:rPr>
      <w:rFonts w:ascii="Times New Roman" w:hAnsi="Times New Roman" w:cs="Times New Roman"/>
      <w:b/>
      <w:bCs/>
      <w:spacing w:val="2"/>
      <w:sz w:val="16"/>
      <w:szCs w:val="16"/>
      <w:u w:val="none"/>
    </w:rPr>
  </w:style>
  <w:style w:type="character" w:customStyle="1" w:styleId="BodytextMSReferenceSansSerif">
    <w:name w:val="Body text + MS Reference Sans Serif"/>
    <w:aliases w:val="6 pt,Italic15,Spacing 0 pt54"/>
    <w:rsid w:val="0041450C"/>
    <w:rPr>
      <w:rFonts w:ascii="MS Reference Sans Serif" w:hAnsi="MS Reference Sans Serif" w:cs="MS Reference Sans Serif"/>
      <w:i/>
      <w:iCs/>
      <w:noProof/>
      <w:spacing w:val="0"/>
      <w:sz w:val="12"/>
      <w:szCs w:val="12"/>
      <w:u w:val="none"/>
    </w:rPr>
  </w:style>
  <w:style w:type="character" w:customStyle="1" w:styleId="Bodytext10pt1">
    <w:name w:val="Body text + 10 pt1"/>
    <w:aliases w:val="Bold10,Spacing 0 pt53"/>
    <w:rsid w:val="0041450C"/>
    <w:rPr>
      <w:rFonts w:ascii="Times New Roman" w:hAnsi="Times New Roman" w:cs="Times New Roman"/>
      <w:b/>
      <w:bCs/>
      <w:spacing w:val="-3"/>
      <w:sz w:val="20"/>
      <w:szCs w:val="20"/>
      <w:u w:val="none"/>
    </w:rPr>
  </w:style>
  <w:style w:type="character" w:customStyle="1" w:styleId="Headerorfooter4">
    <w:name w:val="Header or footer (4)_"/>
    <w:link w:val="Headerorfooter40"/>
    <w:rsid w:val="0041450C"/>
    <w:rPr>
      <w:rFonts w:ascii="Times New Roman" w:hAnsi="Times New Roman" w:cs="Times New Roman"/>
      <w:b/>
      <w:bCs/>
      <w:sz w:val="17"/>
      <w:szCs w:val="17"/>
      <w:shd w:val="clear" w:color="auto" w:fill="FFFFFF"/>
    </w:rPr>
  </w:style>
  <w:style w:type="character" w:customStyle="1" w:styleId="Bodytext7pt5">
    <w:name w:val="Body text + 7 pt5"/>
    <w:aliases w:val="Italic14,Spacing 0 pt52"/>
    <w:rsid w:val="0041450C"/>
    <w:rPr>
      <w:rFonts w:ascii="Times New Roman" w:hAnsi="Times New Roman" w:cs="Times New Roman"/>
      <w:i/>
      <w:iCs/>
      <w:noProof/>
      <w:spacing w:val="0"/>
      <w:sz w:val="14"/>
      <w:szCs w:val="14"/>
      <w:u w:val="none"/>
    </w:rPr>
  </w:style>
  <w:style w:type="character" w:customStyle="1" w:styleId="BodytextSpacing0pt2">
    <w:name w:val="Body text + Spacing 0 pt2"/>
    <w:rsid w:val="0041450C"/>
    <w:rPr>
      <w:rFonts w:ascii="Times New Roman" w:hAnsi="Times New Roman" w:cs="Times New Roman"/>
      <w:spacing w:val="-3"/>
      <w:sz w:val="25"/>
      <w:szCs w:val="25"/>
      <w:u w:val="none"/>
    </w:rPr>
  </w:style>
  <w:style w:type="character" w:customStyle="1" w:styleId="Bodytext7pt4">
    <w:name w:val="Body text + 7 pt4"/>
    <w:aliases w:val="Spacing 0 pt51"/>
    <w:rsid w:val="0041450C"/>
    <w:rPr>
      <w:rFonts w:ascii="Times New Roman" w:hAnsi="Times New Roman" w:cs="Times New Roman"/>
      <w:spacing w:val="5"/>
      <w:sz w:val="14"/>
      <w:szCs w:val="14"/>
      <w:u w:val="none"/>
    </w:rPr>
  </w:style>
  <w:style w:type="character" w:customStyle="1" w:styleId="Bodytext13Spacing0pt">
    <w:name w:val="Body text (13) + Spacing 0 pt"/>
    <w:basedOn w:val="Bodytext13"/>
    <w:rsid w:val="0041450C"/>
    <w:rPr>
      <w:rFonts w:ascii="Times New Roman" w:hAnsi="Times New Roman" w:cs="Times New Roman"/>
      <w:b/>
      <w:bCs/>
      <w:spacing w:val="1"/>
      <w:sz w:val="17"/>
      <w:szCs w:val="17"/>
      <w:shd w:val="clear" w:color="auto" w:fill="FFFFFF"/>
    </w:rPr>
  </w:style>
  <w:style w:type="character" w:customStyle="1" w:styleId="Bodytext9pt3">
    <w:name w:val="Body text + 9 pt3"/>
    <w:aliases w:val="Italic13,Spacing 0 pt50"/>
    <w:rsid w:val="0041450C"/>
    <w:rPr>
      <w:rFonts w:ascii="Times New Roman" w:hAnsi="Times New Roman" w:cs="Times New Roman"/>
      <w:i/>
      <w:iCs/>
      <w:spacing w:val="-7"/>
      <w:sz w:val="18"/>
      <w:szCs w:val="18"/>
      <w:u w:val="none"/>
    </w:rPr>
  </w:style>
  <w:style w:type="character" w:customStyle="1" w:styleId="Bodytext6pt">
    <w:name w:val="Body text + 6 pt"/>
    <w:aliases w:val="Spacing 0 pt49"/>
    <w:rsid w:val="0041450C"/>
    <w:rPr>
      <w:rFonts w:ascii="Times New Roman" w:hAnsi="Times New Roman" w:cs="Times New Roman"/>
      <w:spacing w:val="-4"/>
      <w:sz w:val="12"/>
      <w:szCs w:val="12"/>
      <w:u w:val="none"/>
    </w:rPr>
  </w:style>
  <w:style w:type="character" w:customStyle="1" w:styleId="Bodytext7pt3">
    <w:name w:val="Body text + 7 pt3"/>
    <w:aliases w:val="Spacing 0 pt48"/>
    <w:rsid w:val="0041450C"/>
    <w:rPr>
      <w:rFonts w:ascii="Times New Roman" w:hAnsi="Times New Roman" w:cs="Times New Roman"/>
      <w:noProof/>
      <w:spacing w:val="0"/>
      <w:sz w:val="14"/>
      <w:szCs w:val="14"/>
      <w:u w:val="none"/>
    </w:rPr>
  </w:style>
  <w:style w:type="character" w:customStyle="1" w:styleId="Bodytext19Spacing0pt">
    <w:name w:val="Body text (19) + Spacing 0 pt"/>
    <w:rsid w:val="0041450C"/>
    <w:rPr>
      <w:rFonts w:ascii="Times New Roman" w:hAnsi="Times New Roman" w:cs="Times New Roman"/>
      <w:i/>
      <w:iCs/>
      <w:spacing w:val="-7"/>
      <w:sz w:val="18"/>
      <w:szCs w:val="18"/>
      <w:u w:val="none"/>
    </w:rPr>
  </w:style>
  <w:style w:type="character" w:customStyle="1" w:styleId="Bodytext15Spacing0pt">
    <w:name w:val="Body text (15) + Spacing 0 pt"/>
    <w:rsid w:val="0041450C"/>
    <w:rPr>
      <w:rFonts w:ascii="Times New Roman" w:hAnsi="Times New Roman" w:cs="Times New Roman"/>
      <w:i/>
      <w:iCs/>
      <w:spacing w:val="-5"/>
      <w:sz w:val="17"/>
      <w:szCs w:val="17"/>
      <w:u w:val="none"/>
    </w:rPr>
  </w:style>
  <w:style w:type="character" w:customStyle="1" w:styleId="Bodytext11Spacing0pt">
    <w:name w:val="Body text (11) + Spacing 0 pt"/>
    <w:rsid w:val="0041450C"/>
    <w:rPr>
      <w:rFonts w:ascii="Times New Roman" w:hAnsi="Times New Roman" w:cs="Times New Roman"/>
      <w:b/>
      <w:bCs/>
      <w:spacing w:val="-3"/>
      <w:sz w:val="20"/>
      <w:szCs w:val="20"/>
      <w:u w:val="none"/>
    </w:rPr>
  </w:style>
  <w:style w:type="character" w:customStyle="1" w:styleId="Bodytext1310pt">
    <w:name w:val="Body text (13) + 10 pt"/>
    <w:aliases w:val="Spacing 0 pt47"/>
    <w:rsid w:val="0041450C"/>
    <w:rPr>
      <w:rFonts w:ascii="Times New Roman" w:hAnsi="Times New Roman" w:cs="Times New Roman"/>
      <w:b/>
      <w:bCs/>
      <w:spacing w:val="-3"/>
      <w:sz w:val="20"/>
      <w:szCs w:val="20"/>
      <w:u w:val="none"/>
    </w:rPr>
  </w:style>
  <w:style w:type="character" w:customStyle="1" w:styleId="Tablecaption4">
    <w:name w:val="Table caption (4)_"/>
    <w:link w:val="Tablecaption40"/>
    <w:rsid w:val="0041450C"/>
    <w:rPr>
      <w:rFonts w:ascii="Times New Roman" w:hAnsi="Times New Roman" w:cs="Times New Roman"/>
      <w:b/>
      <w:bCs/>
      <w:spacing w:val="-3"/>
      <w:sz w:val="20"/>
      <w:szCs w:val="20"/>
      <w:shd w:val="clear" w:color="auto" w:fill="FFFFFF"/>
    </w:rPr>
  </w:style>
  <w:style w:type="character" w:customStyle="1" w:styleId="Tablecaption5">
    <w:name w:val="Table caption (5)_"/>
    <w:link w:val="Tablecaption50"/>
    <w:rsid w:val="0041450C"/>
    <w:rPr>
      <w:rFonts w:ascii="Times New Roman" w:hAnsi="Times New Roman" w:cs="Times New Roman"/>
      <w:sz w:val="18"/>
      <w:szCs w:val="18"/>
      <w:shd w:val="clear" w:color="auto" w:fill="FFFFFF"/>
    </w:rPr>
  </w:style>
  <w:style w:type="character" w:customStyle="1" w:styleId="Bodytext2Spacing-1pt">
    <w:name w:val="Body text (2) + Spacing -1 pt"/>
    <w:rsid w:val="0041450C"/>
    <w:rPr>
      <w:rFonts w:ascii="Times New Roman" w:hAnsi="Times New Roman" w:cs="Times New Roman"/>
      <w:i/>
      <w:iCs/>
      <w:spacing w:val="-29"/>
      <w:sz w:val="25"/>
      <w:szCs w:val="25"/>
      <w:u w:val="none"/>
    </w:rPr>
  </w:style>
  <w:style w:type="character" w:customStyle="1" w:styleId="Bodytext200">
    <w:name w:val="Body text (20)_"/>
    <w:link w:val="Bodytext201"/>
    <w:rsid w:val="0041450C"/>
    <w:rPr>
      <w:rFonts w:ascii="Times New Roman" w:hAnsi="Times New Roman" w:cs="Times New Roman"/>
      <w:sz w:val="15"/>
      <w:szCs w:val="15"/>
      <w:shd w:val="clear" w:color="auto" w:fill="FFFFFF"/>
    </w:rPr>
  </w:style>
  <w:style w:type="character" w:customStyle="1" w:styleId="Bodytext21">
    <w:name w:val="Body text (21)_"/>
    <w:link w:val="Bodytext210"/>
    <w:rsid w:val="0041450C"/>
    <w:rPr>
      <w:rFonts w:ascii="Times New Roman" w:hAnsi="Times New Roman" w:cs="Times New Roman"/>
      <w:spacing w:val="-8"/>
      <w:sz w:val="12"/>
      <w:szCs w:val="12"/>
      <w:shd w:val="clear" w:color="auto" w:fill="FFFFFF"/>
    </w:rPr>
  </w:style>
  <w:style w:type="character" w:customStyle="1" w:styleId="Bodytext2155pt">
    <w:name w:val="Body text (21) + 5.5 pt"/>
    <w:aliases w:val="Spacing 0 pt46"/>
    <w:rsid w:val="0041450C"/>
    <w:rPr>
      <w:rFonts w:ascii="Times New Roman" w:hAnsi="Times New Roman" w:cs="Times New Roman"/>
      <w:spacing w:val="1"/>
      <w:sz w:val="11"/>
      <w:szCs w:val="11"/>
      <w:u w:val="none"/>
    </w:rPr>
  </w:style>
  <w:style w:type="character" w:customStyle="1" w:styleId="Bodytext22">
    <w:name w:val="Body text (22)_"/>
    <w:link w:val="Bodytext220"/>
    <w:rsid w:val="0041450C"/>
    <w:rPr>
      <w:rFonts w:ascii="Times New Roman" w:hAnsi="Times New Roman" w:cs="Times New Roman"/>
      <w:spacing w:val="1"/>
      <w:sz w:val="11"/>
      <w:szCs w:val="11"/>
      <w:shd w:val="clear" w:color="auto" w:fill="FFFFFF"/>
    </w:rPr>
  </w:style>
  <w:style w:type="character" w:customStyle="1" w:styleId="Bodytext23">
    <w:name w:val="Body text (23)_"/>
    <w:link w:val="Bodytext230"/>
    <w:rsid w:val="0041450C"/>
    <w:rPr>
      <w:rFonts w:ascii="Times New Roman" w:hAnsi="Times New Roman" w:cs="Times New Roman"/>
      <w:spacing w:val="-4"/>
      <w:sz w:val="12"/>
      <w:szCs w:val="12"/>
      <w:shd w:val="clear" w:color="auto" w:fill="FFFFFF"/>
    </w:rPr>
  </w:style>
  <w:style w:type="character" w:customStyle="1" w:styleId="Bodytext14Spacing0pt">
    <w:name w:val="Body text (14) + Spacing 0 pt"/>
    <w:rsid w:val="0041450C"/>
    <w:rPr>
      <w:rFonts w:ascii="Times New Roman" w:hAnsi="Times New Roman" w:cs="Times New Roman"/>
      <w:spacing w:val="0"/>
      <w:sz w:val="18"/>
      <w:szCs w:val="18"/>
      <w:u w:val="none"/>
    </w:rPr>
  </w:style>
  <w:style w:type="character" w:customStyle="1" w:styleId="Bodytext5pt">
    <w:name w:val="Body text + 5 pt"/>
    <w:aliases w:val="Spacing 0 pt45"/>
    <w:rsid w:val="0041450C"/>
    <w:rPr>
      <w:rFonts w:ascii="Times New Roman" w:hAnsi="Times New Roman" w:cs="Times New Roman"/>
      <w:spacing w:val="-3"/>
      <w:sz w:val="10"/>
      <w:szCs w:val="10"/>
      <w:u w:val="none"/>
    </w:rPr>
  </w:style>
  <w:style w:type="character" w:customStyle="1" w:styleId="BodytextCandara">
    <w:name w:val="Body text + Candara"/>
    <w:aliases w:val="5.5 pt,Spacing 0 pt44"/>
    <w:rsid w:val="0041450C"/>
    <w:rPr>
      <w:rFonts w:ascii="Candara" w:hAnsi="Candara" w:cs="Candara"/>
      <w:spacing w:val="-5"/>
      <w:sz w:val="11"/>
      <w:szCs w:val="11"/>
      <w:u w:val="none"/>
    </w:rPr>
  </w:style>
  <w:style w:type="character" w:customStyle="1" w:styleId="Bodytext5pt2">
    <w:name w:val="Body text + 5 pt2"/>
    <w:aliases w:val="Italic12,Spacing 0 pt43"/>
    <w:rsid w:val="0041450C"/>
    <w:rPr>
      <w:rFonts w:ascii="Times New Roman" w:hAnsi="Times New Roman" w:cs="Times New Roman"/>
      <w:i/>
      <w:iCs/>
      <w:spacing w:val="-6"/>
      <w:sz w:val="10"/>
      <w:szCs w:val="10"/>
      <w:u w:val="none"/>
    </w:rPr>
  </w:style>
  <w:style w:type="character" w:customStyle="1" w:styleId="Bodytext55pt">
    <w:name w:val="Body text + 5.5 pt"/>
    <w:aliases w:val="Spacing 0 pt42"/>
    <w:rsid w:val="0041450C"/>
    <w:rPr>
      <w:rFonts w:ascii="Times New Roman" w:hAnsi="Times New Roman" w:cs="Times New Roman"/>
      <w:spacing w:val="-5"/>
      <w:sz w:val="11"/>
      <w:szCs w:val="11"/>
      <w:u w:val="none"/>
    </w:rPr>
  </w:style>
  <w:style w:type="character" w:customStyle="1" w:styleId="Bodytext45pt">
    <w:name w:val="Body text + 4.5 pt"/>
    <w:aliases w:val="Spacing 0 pt41"/>
    <w:rsid w:val="0041450C"/>
    <w:rPr>
      <w:rFonts w:ascii="Times New Roman" w:hAnsi="Times New Roman" w:cs="Times New Roman"/>
      <w:spacing w:val="-3"/>
      <w:sz w:val="9"/>
      <w:szCs w:val="9"/>
      <w:u w:val="none"/>
    </w:rPr>
  </w:style>
  <w:style w:type="character" w:customStyle="1" w:styleId="Bodytext55pt1">
    <w:name w:val="Body text + 5.5 pt1"/>
    <w:aliases w:val="Italic11,Spacing 0 pt40"/>
    <w:rsid w:val="0041450C"/>
    <w:rPr>
      <w:rFonts w:ascii="Times New Roman" w:hAnsi="Times New Roman" w:cs="Times New Roman"/>
      <w:i/>
      <w:iCs/>
      <w:spacing w:val="-3"/>
      <w:sz w:val="11"/>
      <w:szCs w:val="11"/>
      <w:u w:val="none"/>
    </w:rPr>
  </w:style>
  <w:style w:type="character" w:customStyle="1" w:styleId="Bodytext5pt1">
    <w:name w:val="Body text + 5 pt1"/>
    <w:aliases w:val="Small Caps,Spacing 0 pt39"/>
    <w:rsid w:val="0041450C"/>
    <w:rPr>
      <w:rFonts w:ascii="Times New Roman" w:hAnsi="Times New Roman" w:cs="Times New Roman"/>
      <w:smallCaps/>
      <w:spacing w:val="-3"/>
      <w:sz w:val="10"/>
      <w:szCs w:val="10"/>
      <w:u w:val="none"/>
    </w:rPr>
  </w:style>
  <w:style w:type="character" w:customStyle="1" w:styleId="Bodytext6pt2">
    <w:name w:val="Body text + 6 pt2"/>
    <w:aliases w:val="Italic10,Spacing 0 pt38"/>
    <w:rsid w:val="0041450C"/>
    <w:rPr>
      <w:rFonts w:ascii="Times New Roman" w:hAnsi="Times New Roman" w:cs="Times New Roman"/>
      <w:i/>
      <w:iCs/>
      <w:spacing w:val="-8"/>
      <w:sz w:val="12"/>
      <w:szCs w:val="12"/>
      <w:u w:val="none"/>
    </w:rPr>
  </w:style>
  <w:style w:type="character" w:customStyle="1" w:styleId="BodytextConsolas">
    <w:name w:val="Body text + Consolas"/>
    <w:aliases w:val="10.5 pt,Bold9,Spacing 0 pt37"/>
    <w:rsid w:val="0041450C"/>
    <w:rPr>
      <w:rFonts w:ascii="Consolas" w:hAnsi="Consolas" w:cs="Consolas"/>
      <w:b/>
      <w:bCs/>
      <w:spacing w:val="-6"/>
      <w:sz w:val="21"/>
      <w:szCs w:val="21"/>
      <w:u w:val="none"/>
    </w:rPr>
  </w:style>
  <w:style w:type="character" w:customStyle="1" w:styleId="Bodytext45pt2">
    <w:name w:val="Body text + 4.5 pt2"/>
    <w:aliases w:val="Spacing 0 pt36"/>
    <w:rsid w:val="0041450C"/>
    <w:rPr>
      <w:rFonts w:ascii="Times New Roman" w:hAnsi="Times New Roman" w:cs="Times New Roman"/>
      <w:spacing w:val="-3"/>
      <w:sz w:val="9"/>
      <w:szCs w:val="9"/>
      <w:u w:val="none"/>
    </w:rPr>
  </w:style>
  <w:style w:type="character" w:customStyle="1" w:styleId="Bodytext65pt">
    <w:name w:val="Body text + 6.5 pt"/>
    <w:aliases w:val="Spacing 0 pt35"/>
    <w:rsid w:val="0041450C"/>
    <w:rPr>
      <w:rFonts w:ascii="Times New Roman" w:hAnsi="Times New Roman" w:cs="Times New Roman"/>
      <w:spacing w:val="-5"/>
      <w:sz w:val="13"/>
      <w:szCs w:val="13"/>
      <w:u w:val="none"/>
    </w:rPr>
  </w:style>
  <w:style w:type="character" w:customStyle="1" w:styleId="Bodytext8pt1">
    <w:name w:val="Body text + 8 pt1"/>
    <w:rsid w:val="0041450C"/>
    <w:rPr>
      <w:rFonts w:ascii="Times New Roman" w:hAnsi="Times New Roman" w:cs="Times New Roman"/>
      <w:spacing w:val="1"/>
      <w:sz w:val="16"/>
      <w:szCs w:val="16"/>
      <w:u w:val="none"/>
    </w:rPr>
  </w:style>
  <w:style w:type="character" w:customStyle="1" w:styleId="Bodytext11pt2">
    <w:name w:val="Body text + 11 pt2"/>
    <w:aliases w:val="Bold8,Spacing 0 pt34"/>
    <w:rsid w:val="0041450C"/>
    <w:rPr>
      <w:rFonts w:ascii="Times New Roman" w:hAnsi="Times New Roman" w:cs="Times New Roman"/>
      <w:b/>
      <w:bCs/>
      <w:noProof/>
      <w:spacing w:val="-7"/>
      <w:sz w:val="22"/>
      <w:szCs w:val="22"/>
      <w:u w:val="none"/>
    </w:rPr>
  </w:style>
  <w:style w:type="character" w:customStyle="1" w:styleId="BodytextMSReferenceSansSerif3">
    <w:name w:val="Body text + MS Reference Sans Serif3"/>
    <w:aliases w:val="4 pt,Italic9,Spacing 0 pt33"/>
    <w:rsid w:val="0041450C"/>
    <w:rPr>
      <w:rFonts w:ascii="MS Reference Sans Serif" w:hAnsi="MS Reference Sans Serif" w:cs="MS Reference Sans Serif"/>
      <w:i/>
      <w:iCs/>
      <w:noProof/>
      <w:spacing w:val="0"/>
      <w:sz w:val="8"/>
      <w:szCs w:val="8"/>
      <w:u w:val="none"/>
    </w:rPr>
  </w:style>
  <w:style w:type="character" w:customStyle="1" w:styleId="Bodytext4pt">
    <w:name w:val="Body text + 4 pt"/>
    <w:aliases w:val="Italic8,Spacing 0 pt32"/>
    <w:rsid w:val="0041450C"/>
    <w:rPr>
      <w:rFonts w:ascii="Times New Roman" w:hAnsi="Times New Roman" w:cs="Times New Roman"/>
      <w:i/>
      <w:iCs/>
      <w:spacing w:val="-9"/>
      <w:sz w:val="8"/>
      <w:szCs w:val="8"/>
      <w:u w:val="none"/>
    </w:rPr>
  </w:style>
  <w:style w:type="character" w:customStyle="1" w:styleId="Bodytext7pt2">
    <w:name w:val="Body text + 7 pt2"/>
    <w:rsid w:val="0041450C"/>
    <w:rPr>
      <w:rFonts w:ascii="Times New Roman" w:hAnsi="Times New Roman" w:cs="Times New Roman"/>
      <w:spacing w:val="1"/>
      <w:sz w:val="14"/>
      <w:szCs w:val="14"/>
      <w:u w:val="none"/>
    </w:rPr>
  </w:style>
  <w:style w:type="character" w:customStyle="1" w:styleId="BodytextConsolas1">
    <w:name w:val="Body text + Consolas1"/>
    <w:aliases w:val="5 pt,Spacing 0 pt31"/>
    <w:rsid w:val="0041450C"/>
    <w:rPr>
      <w:rFonts w:ascii="Consolas" w:hAnsi="Consolas" w:cs="Consolas"/>
      <w:spacing w:val="-9"/>
      <w:sz w:val="10"/>
      <w:szCs w:val="10"/>
      <w:u w:val="none"/>
    </w:rPr>
  </w:style>
  <w:style w:type="character" w:customStyle="1" w:styleId="Bodytext45pt1">
    <w:name w:val="Body text + 4.5 pt1"/>
    <w:aliases w:val="Italic7,Spacing 0 pt30"/>
    <w:rsid w:val="0041450C"/>
    <w:rPr>
      <w:rFonts w:ascii="Times New Roman" w:hAnsi="Times New Roman" w:cs="Times New Roman"/>
      <w:i/>
      <w:iCs/>
      <w:spacing w:val="-5"/>
      <w:sz w:val="9"/>
      <w:szCs w:val="9"/>
      <w:u w:val="none"/>
    </w:rPr>
  </w:style>
  <w:style w:type="character" w:customStyle="1" w:styleId="BodytextCandara2">
    <w:name w:val="Body text + Candara2"/>
    <w:aliases w:val="5.5 pt1,Italic6,Spacing 0 pt29"/>
    <w:rsid w:val="0041450C"/>
    <w:rPr>
      <w:rFonts w:ascii="Candara" w:hAnsi="Candara" w:cs="Candara"/>
      <w:i/>
      <w:iCs/>
      <w:noProof/>
      <w:spacing w:val="0"/>
      <w:sz w:val="11"/>
      <w:szCs w:val="11"/>
      <w:u w:val="none"/>
    </w:rPr>
  </w:style>
  <w:style w:type="character" w:customStyle="1" w:styleId="BodytextFrankRuehl">
    <w:name w:val="Body text + FrankRuehl"/>
    <w:aliases w:val="10.5 pt1,Italic5,Spacing 0 pt28"/>
    <w:rsid w:val="0041450C"/>
    <w:rPr>
      <w:rFonts w:ascii="FrankRuehl" w:hAnsi="FrankRuehl" w:cs="FrankRuehl"/>
      <w:i/>
      <w:iCs/>
      <w:spacing w:val="-11"/>
      <w:sz w:val="21"/>
      <w:szCs w:val="21"/>
      <w:u w:val="none"/>
    </w:rPr>
  </w:style>
  <w:style w:type="character" w:customStyle="1" w:styleId="Bodytext75pt1">
    <w:name w:val="Body text + 7.5 pt1"/>
    <w:aliases w:val="Spacing 0 pt27"/>
    <w:rsid w:val="0041450C"/>
    <w:rPr>
      <w:rFonts w:ascii="Times New Roman" w:hAnsi="Times New Roman" w:cs="Times New Roman"/>
      <w:spacing w:val="1"/>
      <w:sz w:val="15"/>
      <w:szCs w:val="15"/>
      <w:u w:val="none"/>
    </w:rPr>
  </w:style>
  <w:style w:type="character" w:customStyle="1" w:styleId="BodytextMSReferenceSansSerif2">
    <w:name w:val="Body text + MS Reference Sans Serif2"/>
    <w:aliases w:val="4.5 pt,Spacing 0 pt26"/>
    <w:rsid w:val="0041450C"/>
    <w:rPr>
      <w:rFonts w:ascii="MS Reference Sans Serif" w:hAnsi="MS Reference Sans Serif" w:cs="MS Reference Sans Serif"/>
      <w:noProof/>
      <w:spacing w:val="0"/>
      <w:sz w:val="9"/>
      <w:szCs w:val="9"/>
      <w:u w:val="none"/>
    </w:rPr>
  </w:style>
  <w:style w:type="character" w:customStyle="1" w:styleId="Bodytext24">
    <w:name w:val="Body text (24)_"/>
    <w:link w:val="Bodytext240"/>
    <w:rsid w:val="0041450C"/>
    <w:rPr>
      <w:rFonts w:ascii="Times New Roman" w:hAnsi="Times New Roman" w:cs="Times New Roman"/>
      <w:i/>
      <w:iCs/>
      <w:spacing w:val="-40"/>
      <w:sz w:val="20"/>
      <w:szCs w:val="20"/>
      <w:shd w:val="clear" w:color="auto" w:fill="FFFFFF"/>
    </w:rPr>
  </w:style>
  <w:style w:type="character" w:customStyle="1" w:styleId="Bodytext24MSReferenceSansSerif">
    <w:name w:val="Body text (24) + MS Reference Sans Serif"/>
    <w:aliases w:val="6.5 pt,Spacing 0 pt25"/>
    <w:rsid w:val="0041450C"/>
    <w:rPr>
      <w:rFonts w:ascii="MS Reference Sans Serif" w:hAnsi="MS Reference Sans Serif" w:cs="MS Reference Sans Serif"/>
      <w:i/>
      <w:iCs/>
      <w:noProof/>
      <w:spacing w:val="0"/>
      <w:sz w:val="13"/>
      <w:szCs w:val="13"/>
      <w:u w:val="none"/>
    </w:rPr>
  </w:style>
  <w:style w:type="character" w:customStyle="1" w:styleId="BodytextCandara1">
    <w:name w:val="Body text + Candara1"/>
    <w:aliases w:val="6.5 pt1,Spacing 0 pt24"/>
    <w:rsid w:val="0041450C"/>
    <w:rPr>
      <w:rFonts w:ascii="Candara" w:hAnsi="Candara" w:cs="Candara"/>
      <w:noProof/>
      <w:spacing w:val="0"/>
      <w:sz w:val="13"/>
      <w:szCs w:val="13"/>
      <w:u w:val="none"/>
    </w:rPr>
  </w:style>
  <w:style w:type="character" w:customStyle="1" w:styleId="Bodytext4pt2">
    <w:name w:val="Body text + 4 pt2"/>
    <w:aliases w:val="Spacing 0 pt23"/>
    <w:rsid w:val="0041450C"/>
    <w:rPr>
      <w:rFonts w:ascii="Times New Roman" w:hAnsi="Times New Roman" w:cs="Times New Roman"/>
      <w:spacing w:val="-4"/>
      <w:sz w:val="8"/>
      <w:szCs w:val="8"/>
      <w:u w:val="none"/>
    </w:rPr>
  </w:style>
  <w:style w:type="character" w:customStyle="1" w:styleId="Bodytext4pt1">
    <w:name w:val="Body text + 4 pt1"/>
    <w:aliases w:val="Italic4,Spacing 0 pt22"/>
    <w:rsid w:val="0041450C"/>
    <w:rPr>
      <w:rFonts w:ascii="Times New Roman" w:hAnsi="Times New Roman" w:cs="Times New Roman"/>
      <w:i/>
      <w:iCs/>
      <w:spacing w:val="-2"/>
      <w:sz w:val="8"/>
      <w:szCs w:val="8"/>
      <w:u w:val="none"/>
    </w:rPr>
  </w:style>
  <w:style w:type="character" w:customStyle="1" w:styleId="Bodytext7pt1">
    <w:name w:val="Body text + 7 pt1"/>
    <w:aliases w:val="Spacing 0 pt21"/>
    <w:rsid w:val="0041450C"/>
    <w:rPr>
      <w:rFonts w:ascii="Times New Roman" w:hAnsi="Times New Roman" w:cs="Times New Roman"/>
      <w:spacing w:val="3"/>
      <w:sz w:val="14"/>
      <w:szCs w:val="14"/>
      <w:u w:val="none"/>
    </w:rPr>
  </w:style>
  <w:style w:type="character" w:customStyle="1" w:styleId="Bodytext6pt1">
    <w:name w:val="Body text + 6 pt1"/>
    <w:aliases w:val="Spacing 0 pt20"/>
    <w:rsid w:val="0041450C"/>
    <w:rPr>
      <w:rFonts w:ascii="Times New Roman" w:hAnsi="Times New Roman" w:cs="Times New Roman"/>
      <w:spacing w:val="-8"/>
      <w:sz w:val="12"/>
      <w:szCs w:val="12"/>
      <w:u w:val="none"/>
    </w:rPr>
  </w:style>
  <w:style w:type="character" w:customStyle="1" w:styleId="Bodytext26">
    <w:name w:val="Body text (26)_"/>
    <w:link w:val="Bodytext260"/>
    <w:rsid w:val="0041450C"/>
    <w:rPr>
      <w:rFonts w:ascii="Times New Roman" w:hAnsi="Times New Roman" w:cs="Times New Roman"/>
      <w:i/>
      <w:iCs/>
      <w:spacing w:val="-8"/>
      <w:sz w:val="12"/>
      <w:szCs w:val="12"/>
      <w:shd w:val="clear" w:color="auto" w:fill="FFFFFF"/>
    </w:rPr>
  </w:style>
  <w:style w:type="character" w:customStyle="1" w:styleId="Bodytext265pt">
    <w:name w:val="Body text (26) + 5 pt"/>
    <w:aliases w:val="Not Italic1,Spacing 0 pt19"/>
    <w:rsid w:val="0041450C"/>
    <w:rPr>
      <w:rFonts w:ascii="Times New Roman" w:hAnsi="Times New Roman" w:cs="Times New Roman"/>
      <w:i/>
      <w:iCs/>
      <w:spacing w:val="-3"/>
      <w:sz w:val="10"/>
      <w:szCs w:val="10"/>
      <w:u w:val="none"/>
    </w:rPr>
  </w:style>
  <w:style w:type="character" w:customStyle="1" w:styleId="Bodytext265pt1">
    <w:name w:val="Body text (26) + 5 pt1"/>
    <w:aliases w:val="Spacing 0 pt18"/>
    <w:rsid w:val="0041450C"/>
    <w:rPr>
      <w:rFonts w:ascii="Times New Roman" w:hAnsi="Times New Roman" w:cs="Times New Roman"/>
      <w:i/>
      <w:iCs/>
      <w:spacing w:val="-6"/>
      <w:sz w:val="10"/>
      <w:szCs w:val="10"/>
      <w:u w:val="none"/>
    </w:rPr>
  </w:style>
  <w:style w:type="character" w:customStyle="1" w:styleId="Bodytext25">
    <w:name w:val="Body text (25)_"/>
    <w:link w:val="Bodytext250"/>
    <w:rsid w:val="0041450C"/>
    <w:rPr>
      <w:rFonts w:ascii="Times New Roman" w:hAnsi="Times New Roman" w:cs="Times New Roman"/>
      <w:b/>
      <w:bCs/>
      <w:i/>
      <w:iCs/>
      <w:spacing w:val="-34"/>
      <w:sz w:val="21"/>
      <w:szCs w:val="21"/>
      <w:shd w:val="clear" w:color="auto" w:fill="FFFFFF"/>
    </w:rPr>
  </w:style>
  <w:style w:type="character" w:customStyle="1" w:styleId="Bodytext27">
    <w:name w:val="Body text (27)_"/>
    <w:link w:val="Bodytext270"/>
    <w:rsid w:val="0041450C"/>
    <w:rPr>
      <w:rFonts w:ascii="Times New Roman" w:hAnsi="Times New Roman" w:cs="Times New Roman"/>
      <w:sz w:val="14"/>
      <w:szCs w:val="14"/>
      <w:shd w:val="clear" w:color="auto" w:fill="FFFFFF"/>
    </w:rPr>
  </w:style>
  <w:style w:type="character" w:customStyle="1" w:styleId="Bodytext27Italic">
    <w:name w:val="Body text (27) + Italic"/>
    <w:aliases w:val="Spacing 0 pt17"/>
    <w:rsid w:val="0041450C"/>
    <w:rPr>
      <w:rFonts w:ascii="Times New Roman" w:hAnsi="Times New Roman" w:cs="Times New Roman"/>
      <w:i/>
      <w:iCs/>
      <w:spacing w:val="-12"/>
      <w:sz w:val="14"/>
      <w:szCs w:val="14"/>
      <w:u w:val="none"/>
    </w:rPr>
  </w:style>
  <w:style w:type="character" w:customStyle="1" w:styleId="Bodytext12Spacing0pt">
    <w:name w:val="Body text (12) + Spacing 0 pt"/>
    <w:rsid w:val="0041450C"/>
    <w:rPr>
      <w:rFonts w:ascii="Times New Roman" w:hAnsi="Times New Roman" w:cs="Times New Roman"/>
      <w:spacing w:val="1"/>
      <w:sz w:val="16"/>
      <w:szCs w:val="16"/>
      <w:u w:val="none"/>
    </w:rPr>
  </w:style>
  <w:style w:type="character" w:customStyle="1" w:styleId="Bodytext1210pt1">
    <w:name w:val="Body text (12) + 10 pt1"/>
    <w:aliases w:val="Bold7,Spacing 0 pt16"/>
    <w:rsid w:val="0041450C"/>
    <w:rPr>
      <w:rFonts w:ascii="Times New Roman" w:hAnsi="Times New Roman" w:cs="Times New Roman"/>
      <w:b/>
      <w:bCs/>
      <w:spacing w:val="-3"/>
      <w:sz w:val="20"/>
      <w:szCs w:val="20"/>
      <w:u w:val="none"/>
    </w:rPr>
  </w:style>
  <w:style w:type="character" w:customStyle="1" w:styleId="Bodytext6Spacing0pt">
    <w:name w:val="Body text (6) + Spacing 0 pt"/>
    <w:rsid w:val="0041450C"/>
    <w:rPr>
      <w:rFonts w:ascii="Times New Roman" w:hAnsi="Times New Roman" w:cs="Times New Roman"/>
      <w:b/>
      <w:bCs/>
      <w:spacing w:val="3"/>
      <w:sz w:val="25"/>
      <w:szCs w:val="25"/>
      <w:u w:val="none"/>
    </w:rPr>
  </w:style>
  <w:style w:type="character" w:customStyle="1" w:styleId="Bodytext95pt1">
    <w:name w:val="Body text + 9.5 pt1"/>
    <w:aliases w:val="Bold6,Spacing 0 pt15"/>
    <w:rsid w:val="0041450C"/>
    <w:rPr>
      <w:rFonts w:ascii="Times New Roman" w:hAnsi="Times New Roman" w:cs="Times New Roman"/>
      <w:b/>
      <w:bCs/>
      <w:spacing w:val="0"/>
      <w:sz w:val="19"/>
      <w:szCs w:val="19"/>
      <w:u w:val="none"/>
    </w:rPr>
  </w:style>
  <w:style w:type="character" w:customStyle="1" w:styleId="BodytextMSReferenceSansSerif1">
    <w:name w:val="Body text + MS Reference Sans Serif1"/>
    <w:aliases w:val="6 pt1,Italic3,Spacing 0 pt14"/>
    <w:rsid w:val="0041450C"/>
    <w:rPr>
      <w:rFonts w:ascii="MS Reference Sans Serif" w:hAnsi="MS Reference Sans Serif" w:cs="MS Reference Sans Serif"/>
      <w:i/>
      <w:iCs/>
      <w:spacing w:val="3"/>
      <w:sz w:val="12"/>
      <w:szCs w:val="12"/>
      <w:u w:val="none"/>
    </w:rPr>
  </w:style>
  <w:style w:type="character" w:customStyle="1" w:styleId="Bodytext9pt2">
    <w:name w:val="Body text + 9 pt2"/>
    <w:aliases w:val="Italic2,Spacing 0 pt13"/>
    <w:rsid w:val="0041450C"/>
    <w:rPr>
      <w:rFonts w:ascii="Times New Roman" w:hAnsi="Times New Roman" w:cs="Times New Roman"/>
      <w:i/>
      <w:iCs/>
      <w:spacing w:val="16"/>
      <w:sz w:val="18"/>
      <w:szCs w:val="18"/>
      <w:u w:val="none"/>
    </w:rPr>
  </w:style>
  <w:style w:type="character" w:customStyle="1" w:styleId="Bodytext9pt1">
    <w:name w:val="Body text + 9 pt1"/>
    <w:aliases w:val="Spacing 0 pt12"/>
    <w:rsid w:val="0041450C"/>
    <w:rPr>
      <w:rFonts w:ascii="Times New Roman" w:hAnsi="Times New Roman" w:cs="Times New Roman"/>
      <w:spacing w:val="-4"/>
      <w:sz w:val="18"/>
      <w:szCs w:val="18"/>
      <w:u w:val="none"/>
    </w:rPr>
  </w:style>
  <w:style w:type="character" w:customStyle="1" w:styleId="Bodytext19NotItalic">
    <w:name w:val="Body text (19) + Not Italic"/>
    <w:aliases w:val="Spacing 0 pt11"/>
    <w:rsid w:val="0041450C"/>
    <w:rPr>
      <w:rFonts w:ascii="Times New Roman" w:hAnsi="Times New Roman" w:cs="Times New Roman"/>
      <w:i/>
      <w:iCs/>
      <w:spacing w:val="0"/>
      <w:sz w:val="18"/>
      <w:szCs w:val="18"/>
      <w:u w:val="none"/>
    </w:rPr>
  </w:style>
  <w:style w:type="character" w:customStyle="1" w:styleId="Bodytext28">
    <w:name w:val="Body text (28)_"/>
    <w:link w:val="Bodytext280"/>
    <w:rsid w:val="0041450C"/>
    <w:rPr>
      <w:rFonts w:ascii="Times New Roman" w:hAnsi="Times New Roman" w:cs="Times New Roman"/>
      <w:spacing w:val="-4"/>
      <w:sz w:val="17"/>
      <w:szCs w:val="17"/>
      <w:shd w:val="clear" w:color="auto" w:fill="FFFFFF"/>
    </w:rPr>
  </w:style>
  <w:style w:type="character" w:customStyle="1" w:styleId="Bodytext6SmallCaps">
    <w:name w:val="Body text (6) + Small Caps"/>
    <w:aliases w:val="Spacing 0 pt10"/>
    <w:rsid w:val="0041450C"/>
    <w:rPr>
      <w:rFonts w:ascii="Times New Roman" w:hAnsi="Times New Roman" w:cs="Times New Roman"/>
      <w:b/>
      <w:bCs/>
      <w:smallCaps/>
      <w:spacing w:val="3"/>
      <w:sz w:val="25"/>
      <w:szCs w:val="25"/>
      <w:u w:val="none"/>
    </w:rPr>
  </w:style>
  <w:style w:type="character" w:customStyle="1" w:styleId="Bodytext29">
    <w:name w:val="Body text (29)_"/>
    <w:link w:val="Bodytext290"/>
    <w:rsid w:val="0041450C"/>
    <w:rPr>
      <w:rFonts w:ascii="Times New Roman" w:hAnsi="Times New Roman" w:cs="Times New Roman"/>
      <w:b/>
      <w:bCs/>
      <w:i/>
      <w:iCs/>
      <w:sz w:val="25"/>
      <w:szCs w:val="25"/>
      <w:shd w:val="clear" w:color="auto" w:fill="FFFFFF"/>
    </w:rPr>
  </w:style>
  <w:style w:type="character" w:customStyle="1" w:styleId="BodytextItalic3">
    <w:name w:val="Body text + Italic3"/>
    <w:aliases w:val="Spacing -1 pt"/>
    <w:rsid w:val="0041450C"/>
    <w:rPr>
      <w:rFonts w:ascii="Times New Roman" w:hAnsi="Times New Roman" w:cs="Times New Roman"/>
      <w:i/>
      <w:iCs/>
      <w:spacing w:val="-29"/>
      <w:sz w:val="25"/>
      <w:szCs w:val="25"/>
      <w:u w:val="none"/>
    </w:rPr>
  </w:style>
  <w:style w:type="character" w:customStyle="1" w:styleId="Bodytext300">
    <w:name w:val="Body text (30)_"/>
    <w:link w:val="Bodytext301"/>
    <w:rsid w:val="0041450C"/>
    <w:rPr>
      <w:rFonts w:ascii="Times New Roman" w:hAnsi="Times New Roman" w:cs="Times New Roman"/>
      <w:b/>
      <w:bCs/>
      <w:spacing w:val="-3"/>
      <w:shd w:val="clear" w:color="auto" w:fill="FFFFFF"/>
    </w:rPr>
  </w:style>
  <w:style w:type="character" w:customStyle="1" w:styleId="Bodytext31">
    <w:name w:val="Body text (31)_"/>
    <w:link w:val="Bodytext310"/>
    <w:rsid w:val="0041450C"/>
    <w:rPr>
      <w:rFonts w:ascii="Times New Roman" w:hAnsi="Times New Roman" w:cs="Times New Roman"/>
      <w:b/>
      <w:bCs/>
      <w:spacing w:val="-7"/>
      <w:shd w:val="clear" w:color="auto" w:fill="FFFFFF"/>
    </w:rPr>
  </w:style>
  <w:style w:type="character" w:customStyle="1" w:styleId="Bodytext32">
    <w:name w:val="Body text (32)_"/>
    <w:link w:val="Bodytext320"/>
    <w:rsid w:val="0041450C"/>
    <w:rPr>
      <w:rFonts w:ascii="Times New Roman" w:hAnsi="Times New Roman" w:cs="Times New Roman"/>
      <w:b/>
      <w:bCs/>
      <w:spacing w:val="-6"/>
      <w:sz w:val="21"/>
      <w:szCs w:val="21"/>
      <w:shd w:val="clear" w:color="auto" w:fill="FFFFFF"/>
    </w:rPr>
  </w:style>
  <w:style w:type="character" w:customStyle="1" w:styleId="Bodytext29NotItalic">
    <w:name w:val="Body text (29) + Not Italic"/>
    <w:aliases w:val="Spacing 0 pt9"/>
    <w:rsid w:val="0041450C"/>
    <w:rPr>
      <w:rFonts w:ascii="Times New Roman" w:hAnsi="Times New Roman" w:cs="Times New Roman"/>
      <w:b/>
      <w:bCs/>
      <w:i/>
      <w:iCs/>
      <w:spacing w:val="3"/>
      <w:sz w:val="25"/>
      <w:szCs w:val="25"/>
      <w:u w:val="none"/>
    </w:rPr>
  </w:style>
  <w:style w:type="character" w:customStyle="1" w:styleId="BodytextItalic2">
    <w:name w:val="Body text + Italic2"/>
    <w:aliases w:val="Spacing 0 pt8"/>
    <w:rsid w:val="0041450C"/>
    <w:rPr>
      <w:rFonts w:ascii="Times New Roman" w:hAnsi="Times New Roman" w:cs="Times New Roman"/>
      <w:i/>
      <w:iCs/>
      <w:spacing w:val="-10"/>
      <w:sz w:val="25"/>
      <w:szCs w:val="25"/>
      <w:u w:val="none"/>
    </w:rPr>
  </w:style>
  <w:style w:type="character" w:customStyle="1" w:styleId="Bodytext4Spacing0pt">
    <w:name w:val="Body text (4) + Spacing 0 pt"/>
    <w:rsid w:val="0041450C"/>
    <w:rPr>
      <w:rFonts w:ascii="Times New Roman" w:hAnsi="Times New Roman" w:cs="Times New Roman"/>
      <w:i/>
      <w:iCs/>
      <w:spacing w:val="-9"/>
      <w:sz w:val="26"/>
      <w:szCs w:val="26"/>
      <w:u w:val="none"/>
    </w:rPr>
  </w:style>
  <w:style w:type="character" w:customStyle="1" w:styleId="Bodytext5Spacing0pt1">
    <w:name w:val="Body text (5) + Spacing 0 pt1"/>
    <w:rsid w:val="0041450C"/>
    <w:rPr>
      <w:rFonts w:ascii="Times New Roman" w:hAnsi="Times New Roman" w:cs="Times New Roman"/>
      <w:spacing w:val="-10"/>
      <w:sz w:val="25"/>
      <w:szCs w:val="25"/>
      <w:u w:val="none"/>
    </w:rPr>
  </w:style>
  <w:style w:type="character" w:customStyle="1" w:styleId="Bodytext2Spacing0pt">
    <w:name w:val="Body text (2) + Spacing 0 pt"/>
    <w:rsid w:val="0041450C"/>
    <w:rPr>
      <w:rFonts w:ascii="Times New Roman" w:hAnsi="Times New Roman" w:cs="Times New Roman"/>
      <w:i/>
      <w:iCs/>
      <w:spacing w:val="-10"/>
      <w:sz w:val="25"/>
      <w:szCs w:val="25"/>
      <w:u w:val="none"/>
    </w:rPr>
  </w:style>
  <w:style w:type="character" w:customStyle="1" w:styleId="Bodytext12pt">
    <w:name w:val="Body text + 12 pt"/>
    <w:aliases w:val="Bold5,Spacing 0 pt7"/>
    <w:rsid w:val="0041450C"/>
    <w:rPr>
      <w:rFonts w:ascii="Times New Roman" w:hAnsi="Times New Roman" w:cs="Times New Roman"/>
      <w:b/>
      <w:bCs/>
      <w:spacing w:val="-5"/>
      <w:sz w:val="24"/>
      <w:szCs w:val="24"/>
      <w:u w:val="none"/>
    </w:rPr>
  </w:style>
  <w:style w:type="character" w:customStyle="1" w:styleId="Bodytext33">
    <w:name w:val="Body text (33)_"/>
    <w:link w:val="Bodytext330"/>
    <w:rsid w:val="0041450C"/>
    <w:rPr>
      <w:rFonts w:ascii="Times New Roman" w:hAnsi="Times New Roman" w:cs="Times New Roman"/>
      <w:b/>
      <w:bCs/>
      <w:i/>
      <w:iCs/>
      <w:spacing w:val="-29"/>
      <w:sz w:val="35"/>
      <w:szCs w:val="35"/>
      <w:shd w:val="clear" w:color="auto" w:fill="FFFFFF"/>
    </w:rPr>
  </w:style>
  <w:style w:type="character" w:customStyle="1" w:styleId="Bodytext12pt3">
    <w:name w:val="Body text + 12 pt3"/>
    <w:aliases w:val="Bold4,Spacing 0 pt6"/>
    <w:rsid w:val="0041450C"/>
    <w:rPr>
      <w:rFonts w:ascii="Times New Roman" w:hAnsi="Times New Roman" w:cs="Times New Roman"/>
      <w:b/>
      <w:bCs/>
      <w:spacing w:val="-9"/>
      <w:sz w:val="24"/>
      <w:szCs w:val="24"/>
      <w:u w:val="none"/>
    </w:rPr>
  </w:style>
  <w:style w:type="character" w:customStyle="1" w:styleId="BodytextBold">
    <w:name w:val="Body text + Bold"/>
    <w:aliases w:val="Spacing 0 pt5"/>
    <w:rsid w:val="0041450C"/>
    <w:rPr>
      <w:rFonts w:ascii="Times New Roman" w:hAnsi="Times New Roman" w:cs="Times New Roman"/>
      <w:b/>
      <w:bCs/>
      <w:spacing w:val="-11"/>
      <w:sz w:val="25"/>
      <w:szCs w:val="25"/>
      <w:u w:val="none"/>
    </w:rPr>
  </w:style>
  <w:style w:type="character" w:customStyle="1" w:styleId="Bodytext12pt2">
    <w:name w:val="Body text + 12 pt2"/>
    <w:aliases w:val="Bold3,Spacing 0 pt4"/>
    <w:rsid w:val="0041450C"/>
    <w:rPr>
      <w:rFonts w:ascii="Times New Roman" w:hAnsi="Times New Roman" w:cs="Times New Roman"/>
      <w:b/>
      <w:bCs/>
      <w:spacing w:val="-7"/>
      <w:sz w:val="24"/>
      <w:szCs w:val="24"/>
      <w:u w:val="none"/>
    </w:rPr>
  </w:style>
  <w:style w:type="character" w:customStyle="1" w:styleId="Heading42">
    <w:name w:val="Heading #4 (2)_"/>
    <w:link w:val="Heading420"/>
    <w:rsid w:val="0041450C"/>
    <w:rPr>
      <w:rFonts w:ascii="Times New Roman" w:hAnsi="Times New Roman" w:cs="Times New Roman"/>
      <w:spacing w:val="-3"/>
      <w:sz w:val="25"/>
      <w:szCs w:val="25"/>
      <w:shd w:val="clear" w:color="auto" w:fill="FFFFFF"/>
    </w:rPr>
  </w:style>
  <w:style w:type="character" w:customStyle="1" w:styleId="Heading5">
    <w:name w:val="Heading #5_"/>
    <w:link w:val="Heading50"/>
    <w:rsid w:val="0041450C"/>
    <w:rPr>
      <w:rFonts w:ascii="Times New Roman" w:hAnsi="Times New Roman" w:cs="Times New Roman"/>
      <w:b/>
      <w:bCs/>
      <w:i/>
      <w:iCs/>
      <w:sz w:val="25"/>
      <w:szCs w:val="25"/>
      <w:shd w:val="clear" w:color="auto" w:fill="FFFFFF"/>
    </w:rPr>
  </w:style>
  <w:style w:type="character" w:customStyle="1" w:styleId="Heading5NotItalic">
    <w:name w:val="Heading #5 + Not Italic"/>
    <w:aliases w:val="Spacing 0 pt3"/>
    <w:rsid w:val="0041450C"/>
    <w:rPr>
      <w:rFonts w:ascii="Times New Roman" w:hAnsi="Times New Roman" w:cs="Times New Roman"/>
      <w:b/>
      <w:bCs/>
      <w:i/>
      <w:iCs/>
      <w:spacing w:val="3"/>
      <w:sz w:val="25"/>
      <w:szCs w:val="25"/>
      <w:u w:val="none"/>
    </w:rPr>
  </w:style>
  <w:style w:type="character" w:customStyle="1" w:styleId="Bodytext11pt1">
    <w:name w:val="Body text + 11 pt1"/>
    <w:aliases w:val="Bold2,Spacing 0 pt2"/>
    <w:rsid w:val="0041450C"/>
    <w:rPr>
      <w:rFonts w:ascii="Times New Roman" w:hAnsi="Times New Roman" w:cs="Times New Roman"/>
      <w:b/>
      <w:bCs/>
      <w:spacing w:val="-3"/>
      <w:sz w:val="22"/>
      <w:szCs w:val="22"/>
      <w:u w:val="none"/>
    </w:rPr>
  </w:style>
  <w:style w:type="character" w:customStyle="1" w:styleId="Bodytext34">
    <w:name w:val="Body text (34)_"/>
    <w:link w:val="Bodytext341"/>
    <w:rsid w:val="0041450C"/>
    <w:rPr>
      <w:rFonts w:ascii="Times New Roman" w:hAnsi="Times New Roman" w:cs="Times New Roman"/>
      <w:spacing w:val="-3"/>
      <w:sz w:val="25"/>
      <w:szCs w:val="25"/>
      <w:shd w:val="clear" w:color="auto" w:fill="FFFFFF"/>
    </w:rPr>
  </w:style>
  <w:style w:type="character" w:customStyle="1" w:styleId="Heading32">
    <w:name w:val="Heading #3 (2)_"/>
    <w:link w:val="Heading320"/>
    <w:rsid w:val="0041450C"/>
    <w:rPr>
      <w:rFonts w:ascii="Times New Roman" w:hAnsi="Times New Roman" w:cs="Times New Roman"/>
      <w:b/>
      <w:bCs/>
      <w:spacing w:val="-7"/>
      <w:sz w:val="27"/>
      <w:szCs w:val="27"/>
      <w:shd w:val="clear" w:color="auto" w:fill="FFFFFF"/>
    </w:rPr>
  </w:style>
  <w:style w:type="character" w:customStyle="1" w:styleId="Bodytext35">
    <w:name w:val="Body text (35)_"/>
    <w:link w:val="Bodytext350"/>
    <w:rsid w:val="0041450C"/>
    <w:rPr>
      <w:rFonts w:ascii="Times New Roman" w:hAnsi="Times New Roman" w:cs="Times New Roman"/>
      <w:b/>
      <w:bCs/>
      <w:spacing w:val="-7"/>
      <w:sz w:val="27"/>
      <w:szCs w:val="27"/>
      <w:shd w:val="clear" w:color="auto" w:fill="FFFFFF"/>
    </w:rPr>
  </w:style>
  <w:style w:type="character" w:customStyle="1" w:styleId="Bodytext12pt1">
    <w:name w:val="Body text + 12 pt1"/>
    <w:aliases w:val="Bold1,Spacing 0 pt1"/>
    <w:rsid w:val="0041450C"/>
    <w:rPr>
      <w:rFonts w:ascii="Times New Roman" w:hAnsi="Times New Roman" w:cs="Times New Roman"/>
      <w:b/>
      <w:bCs/>
      <w:spacing w:val="-10"/>
      <w:sz w:val="24"/>
      <w:szCs w:val="24"/>
      <w:u w:val="none"/>
    </w:rPr>
  </w:style>
  <w:style w:type="character" w:customStyle="1" w:styleId="Bodytext340">
    <w:name w:val="Body text (34)"/>
    <w:basedOn w:val="Bodytext34"/>
    <w:rsid w:val="0041450C"/>
    <w:rPr>
      <w:rFonts w:ascii="Times New Roman" w:hAnsi="Times New Roman" w:cs="Times New Roman"/>
      <w:spacing w:val="-3"/>
      <w:sz w:val="25"/>
      <w:szCs w:val="25"/>
      <w:shd w:val="clear" w:color="auto" w:fill="FFFFFF"/>
    </w:rPr>
  </w:style>
  <w:style w:type="character" w:customStyle="1" w:styleId="Heading7">
    <w:name w:val="Heading #7_"/>
    <w:link w:val="Heading70"/>
    <w:rsid w:val="0041450C"/>
    <w:rPr>
      <w:rFonts w:ascii="Times New Roman" w:hAnsi="Times New Roman" w:cs="Times New Roman"/>
      <w:b/>
      <w:bCs/>
      <w:spacing w:val="3"/>
      <w:sz w:val="25"/>
      <w:szCs w:val="25"/>
      <w:shd w:val="clear" w:color="auto" w:fill="FFFFFF"/>
    </w:rPr>
  </w:style>
  <w:style w:type="character" w:customStyle="1" w:styleId="BodytextSpacing0pt1">
    <w:name w:val="Body text + Spacing 0 pt1"/>
    <w:rsid w:val="0041450C"/>
    <w:rPr>
      <w:rFonts w:ascii="Times New Roman" w:hAnsi="Times New Roman" w:cs="Times New Roman"/>
      <w:spacing w:val="-3"/>
      <w:sz w:val="25"/>
      <w:szCs w:val="25"/>
      <w:u w:val="none"/>
    </w:rPr>
  </w:style>
  <w:style w:type="character" w:customStyle="1" w:styleId="BodytextItalic1">
    <w:name w:val="Body text + Italic1"/>
    <w:aliases w:val="Small Caps1,Spacing -1 pt1"/>
    <w:rsid w:val="0041450C"/>
    <w:rPr>
      <w:rFonts w:ascii="Times New Roman" w:hAnsi="Times New Roman" w:cs="Times New Roman"/>
      <w:i/>
      <w:iCs/>
      <w:smallCaps/>
      <w:spacing w:val="-29"/>
      <w:sz w:val="25"/>
      <w:szCs w:val="25"/>
      <w:u w:val="none"/>
    </w:rPr>
  </w:style>
  <w:style w:type="character" w:customStyle="1" w:styleId="Bodytext29Spacing-1pt">
    <w:name w:val="Body text (29) + Spacing -1 pt"/>
    <w:rsid w:val="0041450C"/>
    <w:rPr>
      <w:rFonts w:ascii="Times New Roman" w:hAnsi="Times New Roman" w:cs="Times New Roman"/>
      <w:b/>
      <w:bCs/>
      <w:i/>
      <w:iCs/>
      <w:spacing w:val="-29"/>
      <w:sz w:val="25"/>
      <w:szCs w:val="25"/>
      <w:u w:val="none"/>
    </w:rPr>
  </w:style>
  <w:style w:type="character" w:customStyle="1" w:styleId="Heading43">
    <w:name w:val="Heading #4 (3)_"/>
    <w:link w:val="Heading430"/>
    <w:rsid w:val="0041450C"/>
    <w:rPr>
      <w:rFonts w:ascii="Times New Roman" w:hAnsi="Times New Roman" w:cs="Times New Roman"/>
      <w:spacing w:val="-18"/>
      <w:sz w:val="38"/>
      <w:szCs w:val="38"/>
      <w:shd w:val="clear" w:color="auto" w:fill="FFFFFF"/>
    </w:rPr>
  </w:style>
  <w:style w:type="character" w:customStyle="1" w:styleId="Heading43Bold">
    <w:name w:val="Heading #4 (3) + Bold"/>
    <w:aliases w:val="Italic1,Spacing -2 pt"/>
    <w:rsid w:val="0041450C"/>
    <w:rPr>
      <w:rFonts w:ascii="Times New Roman" w:hAnsi="Times New Roman" w:cs="Times New Roman"/>
      <w:b/>
      <w:bCs/>
      <w:i/>
      <w:iCs/>
      <w:spacing w:val="-43"/>
      <w:sz w:val="38"/>
      <w:szCs w:val="38"/>
      <w:u w:val="none"/>
    </w:rPr>
  </w:style>
  <w:style w:type="paragraph" w:customStyle="1" w:styleId="Bodytext1">
    <w:name w:val="Body text1"/>
    <w:basedOn w:val="Normal"/>
    <w:link w:val="Bodytext"/>
    <w:rsid w:val="0041450C"/>
    <w:pPr>
      <w:widowControl w:val="0"/>
      <w:shd w:val="clear" w:color="auto" w:fill="FFFFFF"/>
      <w:spacing w:after="0" w:line="355" w:lineRule="exact"/>
      <w:jc w:val="both"/>
    </w:pPr>
    <w:rPr>
      <w:rFonts w:ascii="Times New Roman" w:hAnsi="Times New Roman" w:cs="Times New Roman"/>
      <w:spacing w:val="1"/>
      <w:sz w:val="25"/>
      <w:szCs w:val="25"/>
    </w:rPr>
  </w:style>
  <w:style w:type="paragraph" w:customStyle="1" w:styleId="Bodytext20">
    <w:name w:val="Body text (2)"/>
    <w:basedOn w:val="Normal"/>
    <w:link w:val="Bodytext2"/>
    <w:rsid w:val="0041450C"/>
    <w:pPr>
      <w:widowControl w:val="0"/>
      <w:shd w:val="clear" w:color="auto" w:fill="FFFFFF"/>
      <w:spacing w:after="180" w:line="355" w:lineRule="exact"/>
      <w:jc w:val="both"/>
    </w:pPr>
    <w:rPr>
      <w:rFonts w:ascii="Times New Roman" w:hAnsi="Times New Roman" w:cs="Times New Roman"/>
      <w:i/>
      <w:iCs/>
      <w:spacing w:val="-12"/>
      <w:sz w:val="25"/>
      <w:szCs w:val="25"/>
    </w:rPr>
  </w:style>
  <w:style w:type="paragraph" w:customStyle="1" w:styleId="Bodytext30">
    <w:name w:val="Body text (3)"/>
    <w:basedOn w:val="Normal"/>
    <w:link w:val="Bodytext3"/>
    <w:rsid w:val="0041450C"/>
    <w:pPr>
      <w:widowControl w:val="0"/>
      <w:shd w:val="clear" w:color="auto" w:fill="FFFFFF"/>
      <w:spacing w:before="180" w:after="600" w:line="240" w:lineRule="atLeast"/>
      <w:jc w:val="both"/>
    </w:pPr>
    <w:rPr>
      <w:rFonts w:ascii="Times New Roman" w:hAnsi="Times New Roman" w:cs="Times New Roman"/>
      <w:spacing w:val="-11"/>
      <w:sz w:val="23"/>
      <w:szCs w:val="23"/>
    </w:rPr>
  </w:style>
  <w:style w:type="paragraph" w:customStyle="1" w:styleId="Bodytext40">
    <w:name w:val="Body text (4)"/>
    <w:basedOn w:val="Normal"/>
    <w:link w:val="Bodytext4"/>
    <w:rsid w:val="0041450C"/>
    <w:pPr>
      <w:widowControl w:val="0"/>
      <w:shd w:val="clear" w:color="auto" w:fill="FFFFFF"/>
      <w:spacing w:before="420" w:after="0" w:line="374" w:lineRule="exact"/>
      <w:jc w:val="both"/>
    </w:pPr>
    <w:rPr>
      <w:rFonts w:ascii="Times New Roman" w:hAnsi="Times New Roman" w:cs="Times New Roman"/>
      <w:i/>
      <w:iCs/>
      <w:spacing w:val="-3"/>
      <w:sz w:val="26"/>
      <w:szCs w:val="26"/>
    </w:rPr>
  </w:style>
  <w:style w:type="paragraph" w:customStyle="1" w:styleId="Bodytext50">
    <w:name w:val="Body text (5)"/>
    <w:basedOn w:val="Normal"/>
    <w:link w:val="Bodytext5"/>
    <w:rsid w:val="0041450C"/>
    <w:pPr>
      <w:widowControl w:val="0"/>
      <w:shd w:val="clear" w:color="auto" w:fill="FFFFFF"/>
      <w:spacing w:after="120" w:line="240" w:lineRule="atLeast"/>
      <w:ind w:firstLine="560"/>
      <w:jc w:val="both"/>
    </w:pPr>
    <w:rPr>
      <w:rFonts w:ascii="Times New Roman" w:hAnsi="Times New Roman" w:cs="Times New Roman"/>
      <w:spacing w:val="-2"/>
      <w:sz w:val="25"/>
      <w:szCs w:val="25"/>
    </w:rPr>
  </w:style>
  <w:style w:type="paragraph" w:customStyle="1" w:styleId="Bodytext60">
    <w:name w:val="Body text (6)"/>
    <w:basedOn w:val="Normal"/>
    <w:link w:val="Bodytext6"/>
    <w:rsid w:val="0041450C"/>
    <w:pPr>
      <w:widowControl w:val="0"/>
      <w:shd w:val="clear" w:color="auto" w:fill="FFFFFF"/>
      <w:spacing w:after="120" w:line="240" w:lineRule="atLeast"/>
      <w:jc w:val="both"/>
    </w:pPr>
    <w:rPr>
      <w:rFonts w:ascii="Times New Roman" w:hAnsi="Times New Roman" w:cs="Times New Roman"/>
      <w:b/>
      <w:bCs/>
      <w:spacing w:val="5"/>
      <w:sz w:val="25"/>
      <w:szCs w:val="25"/>
    </w:rPr>
  </w:style>
  <w:style w:type="paragraph" w:customStyle="1" w:styleId="Bodytext70">
    <w:name w:val="Body text (7)"/>
    <w:basedOn w:val="Normal"/>
    <w:link w:val="Bodytext7"/>
    <w:rsid w:val="0041450C"/>
    <w:pPr>
      <w:widowControl w:val="0"/>
      <w:shd w:val="clear" w:color="auto" w:fill="FFFFFF"/>
      <w:spacing w:after="0" w:line="240" w:lineRule="atLeast"/>
    </w:pPr>
    <w:rPr>
      <w:rFonts w:ascii="Arial Narrow" w:hAnsi="Arial Narrow" w:cs="Arial Narrow"/>
      <w:i/>
      <w:iCs/>
      <w:spacing w:val="-9"/>
      <w:sz w:val="8"/>
      <w:szCs w:val="8"/>
    </w:rPr>
  </w:style>
  <w:style w:type="paragraph" w:customStyle="1" w:styleId="Heading40">
    <w:name w:val="Heading #4"/>
    <w:basedOn w:val="Normal"/>
    <w:link w:val="Heading4"/>
    <w:rsid w:val="0041450C"/>
    <w:pPr>
      <w:widowControl w:val="0"/>
      <w:shd w:val="clear" w:color="auto" w:fill="FFFFFF"/>
      <w:spacing w:before="480" w:after="120" w:line="240" w:lineRule="atLeast"/>
      <w:outlineLvl w:val="3"/>
    </w:pPr>
    <w:rPr>
      <w:rFonts w:ascii="Times New Roman" w:hAnsi="Times New Roman" w:cs="Times New Roman"/>
      <w:b/>
      <w:bCs/>
      <w:spacing w:val="5"/>
      <w:sz w:val="25"/>
      <w:szCs w:val="25"/>
    </w:rPr>
  </w:style>
  <w:style w:type="paragraph" w:customStyle="1" w:styleId="Bodytext80">
    <w:name w:val="Body text (8)"/>
    <w:basedOn w:val="Normal"/>
    <w:link w:val="Bodytext8"/>
    <w:rsid w:val="0041450C"/>
    <w:pPr>
      <w:widowControl w:val="0"/>
      <w:shd w:val="clear" w:color="auto" w:fill="FFFFFF"/>
      <w:spacing w:after="120" w:line="240" w:lineRule="atLeast"/>
      <w:jc w:val="both"/>
    </w:pPr>
    <w:rPr>
      <w:rFonts w:ascii="MS Reference Sans Serif" w:hAnsi="MS Reference Sans Serif" w:cs="MS Reference Sans Serif"/>
      <w:sz w:val="8"/>
      <w:szCs w:val="8"/>
    </w:rPr>
  </w:style>
  <w:style w:type="paragraph" w:customStyle="1" w:styleId="Bodytext90">
    <w:name w:val="Body text (9)"/>
    <w:basedOn w:val="Normal"/>
    <w:link w:val="Bodytext9"/>
    <w:rsid w:val="0041450C"/>
    <w:pPr>
      <w:widowControl w:val="0"/>
      <w:shd w:val="clear" w:color="auto" w:fill="FFFFFF"/>
      <w:spacing w:after="0" w:line="250" w:lineRule="exact"/>
      <w:jc w:val="both"/>
    </w:pPr>
    <w:rPr>
      <w:rFonts w:ascii="Times New Roman" w:hAnsi="Times New Roman" w:cs="Times New Roman"/>
      <w:spacing w:val="1"/>
      <w:sz w:val="20"/>
      <w:szCs w:val="20"/>
    </w:rPr>
  </w:style>
  <w:style w:type="paragraph" w:customStyle="1" w:styleId="Bodytext101">
    <w:name w:val="Body text (10)"/>
    <w:basedOn w:val="Normal"/>
    <w:link w:val="Bodytext100"/>
    <w:rsid w:val="0041450C"/>
    <w:pPr>
      <w:widowControl w:val="0"/>
      <w:shd w:val="clear" w:color="auto" w:fill="FFFFFF"/>
      <w:spacing w:before="120" w:after="240" w:line="293" w:lineRule="exact"/>
      <w:jc w:val="both"/>
    </w:pPr>
    <w:rPr>
      <w:rFonts w:ascii="Times New Roman" w:hAnsi="Times New Roman" w:cs="Times New Roman"/>
      <w:b/>
      <w:bCs/>
      <w:i/>
      <w:iCs/>
      <w:sz w:val="20"/>
      <w:szCs w:val="20"/>
    </w:rPr>
  </w:style>
  <w:style w:type="paragraph" w:customStyle="1" w:styleId="Bodytext110">
    <w:name w:val="Body text (11)"/>
    <w:basedOn w:val="Normal"/>
    <w:link w:val="Bodytext11"/>
    <w:rsid w:val="0041450C"/>
    <w:pPr>
      <w:widowControl w:val="0"/>
      <w:shd w:val="clear" w:color="auto" w:fill="FFFFFF"/>
      <w:spacing w:after="60" w:line="240" w:lineRule="atLeast"/>
      <w:jc w:val="both"/>
    </w:pPr>
    <w:rPr>
      <w:rFonts w:ascii="Times New Roman" w:hAnsi="Times New Roman" w:cs="Times New Roman"/>
      <w:b/>
      <w:bCs/>
      <w:spacing w:val="-2"/>
      <w:sz w:val="20"/>
      <w:szCs w:val="20"/>
    </w:rPr>
  </w:style>
  <w:style w:type="paragraph" w:customStyle="1" w:styleId="Bodytext120">
    <w:name w:val="Body text (12)"/>
    <w:basedOn w:val="Normal"/>
    <w:link w:val="Bodytext12"/>
    <w:rsid w:val="0041450C"/>
    <w:pPr>
      <w:widowControl w:val="0"/>
      <w:shd w:val="clear" w:color="auto" w:fill="FFFFFF"/>
      <w:spacing w:before="60" w:after="60" w:line="240" w:lineRule="atLeast"/>
      <w:jc w:val="both"/>
    </w:pPr>
    <w:rPr>
      <w:rFonts w:ascii="Times New Roman" w:hAnsi="Times New Roman" w:cs="Times New Roman"/>
      <w:spacing w:val="2"/>
      <w:sz w:val="16"/>
      <w:szCs w:val="16"/>
    </w:rPr>
  </w:style>
  <w:style w:type="paragraph" w:customStyle="1" w:styleId="Bodytext130">
    <w:name w:val="Body text (13)"/>
    <w:basedOn w:val="Normal"/>
    <w:link w:val="Bodytext13"/>
    <w:rsid w:val="0041450C"/>
    <w:pPr>
      <w:widowControl w:val="0"/>
      <w:shd w:val="clear" w:color="auto" w:fill="FFFFFF"/>
      <w:spacing w:before="120" w:after="300" w:line="240" w:lineRule="atLeast"/>
      <w:jc w:val="both"/>
    </w:pPr>
    <w:rPr>
      <w:rFonts w:ascii="Times New Roman" w:hAnsi="Times New Roman" w:cs="Times New Roman"/>
      <w:b/>
      <w:bCs/>
      <w:spacing w:val="1"/>
      <w:sz w:val="17"/>
      <w:szCs w:val="17"/>
    </w:rPr>
  </w:style>
  <w:style w:type="paragraph" w:customStyle="1" w:styleId="Bodytext140">
    <w:name w:val="Body text (14)"/>
    <w:basedOn w:val="Normal"/>
    <w:link w:val="Bodytext14"/>
    <w:rsid w:val="0041450C"/>
    <w:pPr>
      <w:widowControl w:val="0"/>
      <w:shd w:val="clear" w:color="auto" w:fill="FFFFFF"/>
      <w:spacing w:before="120" w:after="0" w:line="264" w:lineRule="exact"/>
      <w:jc w:val="both"/>
    </w:pPr>
    <w:rPr>
      <w:rFonts w:ascii="Times New Roman" w:hAnsi="Times New Roman" w:cs="Times New Roman"/>
      <w:spacing w:val="4"/>
      <w:sz w:val="18"/>
      <w:szCs w:val="18"/>
    </w:rPr>
  </w:style>
  <w:style w:type="paragraph" w:customStyle="1" w:styleId="Heading20">
    <w:name w:val="Heading #2"/>
    <w:basedOn w:val="Normal"/>
    <w:link w:val="Heading2"/>
    <w:rsid w:val="0041450C"/>
    <w:pPr>
      <w:widowControl w:val="0"/>
      <w:shd w:val="clear" w:color="auto" w:fill="FFFFFF"/>
      <w:spacing w:after="0" w:line="240" w:lineRule="atLeast"/>
      <w:jc w:val="right"/>
      <w:outlineLvl w:val="1"/>
    </w:pPr>
    <w:rPr>
      <w:rFonts w:ascii="Times New Roman" w:hAnsi="Times New Roman" w:cs="Times New Roman"/>
      <w:i/>
      <w:iCs/>
      <w:spacing w:val="-12"/>
      <w:sz w:val="25"/>
      <w:szCs w:val="25"/>
    </w:rPr>
  </w:style>
  <w:style w:type="paragraph" w:customStyle="1" w:styleId="Heading30">
    <w:name w:val="Heading #3"/>
    <w:basedOn w:val="Normal"/>
    <w:link w:val="Heading3"/>
    <w:rsid w:val="0041450C"/>
    <w:pPr>
      <w:widowControl w:val="0"/>
      <w:shd w:val="clear" w:color="auto" w:fill="FFFFFF"/>
      <w:spacing w:after="0" w:line="240" w:lineRule="atLeast"/>
      <w:jc w:val="right"/>
      <w:outlineLvl w:val="2"/>
    </w:pPr>
    <w:rPr>
      <w:rFonts w:ascii="Arial" w:hAnsi="Arial" w:cs="Arial"/>
      <w:b/>
      <w:bCs/>
      <w:i/>
      <w:iCs/>
      <w:spacing w:val="-58"/>
      <w:sz w:val="29"/>
      <w:szCs w:val="29"/>
    </w:rPr>
  </w:style>
  <w:style w:type="paragraph" w:customStyle="1" w:styleId="Tablecaption20">
    <w:name w:val="Table caption (2)"/>
    <w:basedOn w:val="Normal"/>
    <w:link w:val="Tablecaption2"/>
    <w:rsid w:val="0041450C"/>
    <w:pPr>
      <w:widowControl w:val="0"/>
      <w:shd w:val="clear" w:color="auto" w:fill="FFFFFF"/>
      <w:spacing w:after="0" w:line="240" w:lineRule="atLeast"/>
    </w:pPr>
    <w:rPr>
      <w:rFonts w:ascii="Times New Roman" w:hAnsi="Times New Roman" w:cs="Times New Roman"/>
      <w:i/>
      <w:iCs/>
      <w:spacing w:val="-12"/>
      <w:sz w:val="25"/>
      <w:szCs w:val="25"/>
    </w:rPr>
  </w:style>
  <w:style w:type="paragraph" w:customStyle="1" w:styleId="Tablecaption30">
    <w:name w:val="Table caption (3)"/>
    <w:basedOn w:val="Normal"/>
    <w:link w:val="Tablecaption3"/>
    <w:rsid w:val="0041450C"/>
    <w:pPr>
      <w:widowControl w:val="0"/>
      <w:shd w:val="clear" w:color="auto" w:fill="FFFFFF"/>
      <w:spacing w:after="0" w:line="240" w:lineRule="atLeast"/>
    </w:pPr>
    <w:rPr>
      <w:rFonts w:ascii="Times New Roman" w:hAnsi="Times New Roman" w:cs="Times New Roman"/>
      <w:i/>
      <w:iCs/>
      <w:spacing w:val="-4"/>
      <w:sz w:val="17"/>
      <w:szCs w:val="17"/>
    </w:rPr>
  </w:style>
  <w:style w:type="paragraph" w:customStyle="1" w:styleId="Bodytext150">
    <w:name w:val="Body text (15)"/>
    <w:basedOn w:val="Normal"/>
    <w:link w:val="Bodytext15"/>
    <w:rsid w:val="0041450C"/>
    <w:pPr>
      <w:widowControl w:val="0"/>
      <w:shd w:val="clear" w:color="auto" w:fill="FFFFFF"/>
      <w:spacing w:after="0" w:line="250" w:lineRule="exact"/>
    </w:pPr>
    <w:rPr>
      <w:rFonts w:ascii="Times New Roman" w:hAnsi="Times New Roman" w:cs="Times New Roman"/>
      <w:i/>
      <w:iCs/>
      <w:spacing w:val="-4"/>
      <w:sz w:val="17"/>
      <w:szCs w:val="17"/>
    </w:rPr>
  </w:style>
  <w:style w:type="paragraph" w:customStyle="1" w:styleId="Bodytext160">
    <w:name w:val="Body text (16)"/>
    <w:basedOn w:val="Normal"/>
    <w:link w:val="Bodytext16"/>
    <w:rsid w:val="0041450C"/>
    <w:pPr>
      <w:widowControl w:val="0"/>
      <w:shd w:val="clear" w:color="auto" w:fill="FFFFFF"/>
      <w:spacing w:after="0" w:line="240" w:lineRule="atLeast"/>
    </w:pPr>
    <w:rPr>
      <w:rFonts w:ascii="Times New Roman" w:hAnsi="Times New Roman" w:cs="Times New Roman"/>
      <w:spacing w:val="3"/>
      <w:sz w:val="18"/>
      <w:szCs w:val="18"/>
    </w:rPr>
  </w:style>
  <w:style w:type="paragraph" w:customStyle="1" w:styleId="Heading10">
    <w:name w:val="Heading #1"/>
    <w:basedOn w:val="Normal"/>
    <w:link w:val="Heading1"/>
    <w:rsid w:val="0041450C"/>
    <w:pPr>
      <w:widowControl w:val="0"/>
      <w:shd w:val="clear" w:color="auto" w:fill="FFFFFF"/>
      <w:spacing w:after="0" w:line="240" w:lineRule="atLeast"/>
      <w:jc w:val="right"/>
      <w:outlineLvl w:val="0"/>
    </w:pPr>
    <w:rPr>
      <w:rFonts w:ascii="Times New Roman" w:hAnsi="Times New Roman" w:cs="Times New Roman"/>
      <w:i/>
      <w:iCs/>
      <w:spacing w:val="-12"/>
      <w:sz w:val="25"/>
      <w:szCs w:val="25"/>
    </w:rPr>
  </w:style>
  <w:style w:type="paragraph" w:customStyle="1" w:styleId="Tablecaption0">
    <w:name w:val="Table caption"/>
    <w:basedOn w:val="Normal"/>
    <w:link w:val="Tablecaption"/>
    <w:rsid w:val="0041450C"/>
    <w:pPr>
      <w:widowControl w:val="0"/>
      <w:shd w:val="clear" w:color="auto" w:fill="FFFFFF"/>
      <w:spacing w:after="0" w:line="245" w:lineRule="exact"/>
      <w:jc w:val="both"/>
    </w:pPr>
    <w:rPr>
      <w:rFonts w:ascii="Times New Roman" w:hAnsi="Times New Roman" w:cs="Times New Roman"/>
      <w:i/>
      <w:iCs/>
      <w:spacing w:val="-6"/>
      <w:sz w:val="18"/>
      <w:szCs w:val="18"/>
    </w:rPr>
  </w:style>
  <w:style w:type="paragraph" w:customStyle="1" w:styleId="Bodytext170">
    <w:name w:val="Body text (17)"/>
    <w:basedOn w:val="Normal"/>
    <w:link w:val="Bodytext17"/>
    <w:rsid w:val="0041450C"/>
    <w:pPr>
      <w:widowControl w:val="0"/>
      <w:shd w:val="clear" w:color="auto" w:fill="FFFFFF"/>
      <w:spacing w:before="180" w:after="0" w:line="245" w:lineRule="exact"/>
    </w:pPr>
    <w:rPr>
      <w:rFonts w:ascii="Times New Roman" w:hAnsi="Times New Roman" w:cs="Times New Roman"/>
      <w:b/>
      <w:bCs/>
      <w:spacing w:val="9"/>
      <w:sz w:val="16"/>
      <w:szCs w:val="16"/>
    </w:rPr>
  </w:style>
  <w:style w:type="paragraph" w:customStyle="1" w:styleId="Bodytext180">
    <w:name w:val="Body text (18)"/>
    <w:basedOn w:val="Normal"/>
    <w:link w:val="Bodytext18"/>
    <w:rsid w:val="0041450C"/>
    <w:pPr>
      <w:widowControl w:val="0"/>
      <w:shd w:val="clear" w:color="auto" w:fill="FFFFFF"/>
      <w:spacing w:after="0" w:line="240" w:lineRule="atLeast"/>
      <w:jc w:val="both"/>
    </w:pPr>
    <w:rPr>
      <w:rFonts w:ascii="Times New Roman" w:hAnsi="Times New Roman" w:cs="Times New Roman"/>
      <w:i/>
      <w:iCs/>
      <w:spacing w:val="-4"/>
      <w:sz w:val="17"/>
      <w:szCs w:val="17"/>
    </w:rPr>
  </w:style>
  <w:style w:type="paragraph" w:customStyle="1" w:styleId="Bodytext190">
    <w:name w:val="Body text (19)"/>
    <w:basedOn w:val="Normal"/>
    <w:link w:val="Bodytext19"/>
    <w:rsid w:val="0041450C"/>
    <w:pPr>
      <w:widowControl w:val="0"/>
      <w:shd w:val="clear" w:color="auto" w:fill="FFFFFF"/>
      <w:spacing w:before="180" w:after="0" w:line="250" w:lineRule="exact"/>
    </w:pPr>
    <w:rPr>
      <w:rFonts w:ascii="Times New Roman" w:hAnsi="Times New Roman" w:cs="Times New Roman"/>
      <w:i/>
      <w:iCs/>
      <w:spacing w:val="-6"/>
      <w:sz w:val="18"/>
      <w:szCs w:val="18"/>
    </w:rPr>
  </w:style>
  <w:style w:type="paragraph" w:customStyle="1" w:styleId="Headerorfooter40">
    <w:name w:val="Header or footer (4)"/>
    <w:basedOn w:val="Normal"/>
    <w:link w:val="Headerorfooter4"/>
    <w:rsid w:val="0041450C"/>
    <w:pPr>
      <w:widowControl w:val="0"/>
      <w:shd w:val="clear" w:color="auto" w:fill="FFFFFF"/>
      <w:spacing w:before="420" w:after="0" w:line="240" w:lineRule="atLeast"/>
      <w:jc w:val="center"/>
    </w:pPr>
    <w:rPr>
      <w:rFonts w:ascii="Times New Roman" w:hAnsi="Times New Roman" w:cs="Times New Roman"/>
      <w:b/>
      <w:bCs/>
      <w:sz w:val="17"/>
      <w:szCs w:val="17"/>
    </w:rPr>
  </w:style>
  <w:style w:type="paragraph" w:customStyle="1" w:styleId="Tablecaption40">
    <w:name w:val="Table caption (4)"/>
    <w:basedOn w:val="Normal"/>
    <w:link w:val="Tablecaption4"/>
    <w:rsid w:val="0041450C"/>
    <w:pPr>
      <w:widowControl w:val="0"/>
      <w:shd w:val="clear" w:color="auto" w:fill="FFFFFF"/>
      <w:spacing w:after="120" w:line="240" w:lineRule="atLeast"/>
    </w:pPr>
    <w:rPr>
      <w:rFonts w:ascii="Times New Roman" w:hAnsi="Times New Roman" w:cs="Times New Roman"/>
      <w:b/>
      <w:bCs/>
      <w:spacing w:val="-3"/>
      <w:sz w:val="20"/>
      <w:szCs w:val="20"/>
    </w:rPr>
  </w:style>
  <w:style w:type="paragraph" w:customStyle="1" w:styleId="Tablecaption50">
    <w:name w:val="Table caption (5)"/>
    <w:basedOn w:val="Normal"/>
    <w:link w:val="Tablecaption5"/>
    <w:rsid w:val="0041450C"/>
    <w:pPr>
      <w:widowControl w:val="0"/>
      <w:shd w:val="clear" w:color="auto" w:fill="FFFFFF"/>
      <w:spacing w:before="120" w:after="0" w:line="240" w:lineRule="atLeast"/>
    </w:pPr>
    <w:rPr>
      <w:rFonts w:ascii="Times New Roman" w:hAnsi="Times New Roman" w:cs="Times New Roman"/>
      <w:sz w:val="18"/>
      <w:szCs w:val="18"/>
    </w:rPr>
  </w:style>
  <w:style w:type="paragraph" w:customStyle="1" w:styleId="Bodytext201">
    <w:name w:val="Body text (20)"/>
    <w:basedOn w:val="Normal"/>
    <w:link w:val="Bodytext200"/>
    <w:rsid w:val="0041450C"/>
    <w:pPr>
      <w:widowControl w:val="0"/>
      <w:shd w:val="clear" w:color="auto" w:fill="FFFFFF"/>
      <w:spacing w:after="0" w:line="240" w:lineRule="atLeast"/>
      <w:jc w:val="both"/>
    </w:pPr>
    <w:rPr>
      <w:rFonts w:ascii="Times New Roman" w:hAnsi="Times New Roman" w:cs="Times New Roman"/>
      <w:sz w:val="15"/>
      <w:szCs w:val="15"/>
    </w:rPr>
  </w:style>
  <w:style w:type="paragraph" w:customStyle="1" w:styleId="Bodytext210">
    <w:name w:val="Body text (21)"/>
    <w:basedOn w:val="Normal"/>
    <w:link w:val="Bodytext21"/>
    <w:rsid w:val="0041450C"/>
    <w:pPr>
      <w:widowControl w:val="0"/>
      <w:shd w:val="clear" w:color="auto" w:fill="FFFFFF"/>
      <w:spacing w:after="0" w:line="240" w:lineRule="atLeast"/>
      <w:jc w:val="both"/>
    </w:pPr>
    <w:rPr>
      <w:rFonts w:ascii="Times New Roman" w:hAnsi="Times New Roman" w:cs="Times New Roman"/>
      <w:spacing w:val="-8"/>
      <w:sz w:val="12"/>
      <w:szCs w:val="12"/>
    </w:rPr>
  </w:style>
  <w:style w:type="paragraph" w:customStyle="1" w:styleId="Bodytext220">
    <w:name w:val="Body text (22)"/>
    <w:basedOn w:val="Normal"/>
    <w:link w:val="Bodytext22"/>
    <w:rsid w:val="0041450C"/>
    <w:pPr>
      <w:widowControl w:val="0"/>
      <w:shd w:val="clear" w:color="auto" w:fill="FFFFFF"/>
      <w:spacing w:after="0" w:line="221" w:lineRule="exact"/>
      <w:jc w:val="both"/>
    </w:pPr>
    <w:rPr>
      <w:rFonts w:ascii="Times New Roman" w:hAnsi="Times New Roman" w:cs="Times New Roman"/>
      <w:spacing w:val="1"/>
      <w:sz w:val="11"/>
      <w:szCs w:val="11"/>
    </w:rPr>
  </w:style>
  <w:style w:type="paragraph" w:customStyle="1" w:styleId="Bodytext230">
    <w:name w:val="Body text (23)"/>
    <w:basedOn w:val="Normal"/>
    <w:link w:val="Bodytext23"/>
    <w:rsid w:val="0041450C"/>
    <w:pPr>
      <w:widowControl w:val="0"/>
      <w:shd w:val="clear" w:color="auto" w:fill="FFFFFF"/>
      <w:spacing w:after="300" w:line="221" w:lineRule="exact"/>
      <w:jc w:val="both"/>
    </w:pPr>
    <w:rPr>
      <w:rFonts w:ascii="Times New Roman" w:hAnsi="Times New Roman" w:cs="Times New Roman"/>
      <w:spacing w:val="-4"/>
      <w:sz w:val="12"/>
      <w:szCs w:val="12"/>
    </w:rPr>
  </w:style>
  <w:style w:type="paragraph" w:customStyle="1" w:styleId="Bodytext240">
    <w:name w:val="Body text (24)"/>
    <w:basedOn w:val="Normal"/>
    <w:link w:val="Bodytext24"/>
    <w:rsid w:val="0041450C"/>
    <w:pPr>
      <w:widowControl w:val="0"/>
      <w:shd w:val="clear" w:color="auto" w:fill="FFFFFF"/>
      <w:spacing w:after="0" w:line="240" w:lineRule="atLeast"/>
      <w:jc w:val="right"/>
    </w:pPr>
    <w:rPr>
      <w:rFonts w:ascii="Times New Roman" w:hAnsi="Times New Roman" w:cs="Times New Roman"/>
      <w:i/>
      <w:iCs/>
      <w:spacing w:val="-40"/>
      <w:sz w:val="20"/>
      <w:szCs w:val="20"/>
    </w:rPr>
  </w:style>
  <w:style w:type="paragraph" w:customStyle="1" w:styleId="Bodytext260">
    <w:name w:val="Body text (26)"/>
    <w:basedOn w:val="Normal"/>
    <w:link w:val="Bodytext26"/>
    <w:rsid w:val="0041450C"/>
    <w:pPr>
      <w:widowControl w:val="0"/>
      <w:shd w:val="clear" w:color="auto" w:fill="FFFFFF"/>
      <w:spacing w:after="0" w:line="168" w:lineRule="exact"/>
      <w:ind w:hanging="1300"/>
    </w:pPr>
    <w:rPr>
      <w:rFonts w:ascii="Times New Roman" w:hAnsi="Times New Roman" w:cs="Times New Roman"/>
      <w:i/>
      <w:iCs/>
      <w:spacing w:val="-8"/>
      <w:sz w:val="12"/>
      <w:szCs w:val="12"/>
    </w:rPr>
  </w:style>
  <w:style w:type="paragraph" w:customStyle="1" w:styleId="Bodytext250">
    <w:name w:val="Body text (25)"/>
    <w:basedOn w:val="Normal"/>
    <w:link w:val="Bodytext25"/>
    <w:rsid w:val="0041450C"/>
    <w:pPr>
      <w:widowControl w:val="0"/>
      <w:shd w:val="clear" w:color="auto" w:fill="FFFFFF"/>
      <w:spacing w:after="0" w:line="240" w:lineRule="atLeast"/>
    </w:pPr>
    <w:rPr>
      <w:rFonts w:ascii="Times New Roman" w:hAnsi="Times New Roman" w:cs="Times New Roman"/>
      <w:b/>
      <w:bCs/>
      <w:i/>
      <w:iCs/>
      <w:spacing w:val="-34"/>
      <w:sz w:val="21"/>
      <w:szCs w:val="21"/>
    </w:rPr>
  </w:style>
  <w:style w:type="paragraph" w:customStyle="1" w:styleId="Bodytext270">
    <w:name w:val="Body text (27)"/>
    <w:basedOn w:val="Normal"/>
    <w:link w:val="Bodytext27"/>
    <w:rsid w:val="0041450C"/>
    <w:pPr>
      <w:widowControl w:val="0"/>
      <w:shd w:val="clear" w:color="auto" w:fill="FFFFFF"/>
      <w:spacing w:after="0" w:line="240" w:lineRule="atLeast"/>
    </w:pPr>
    <w:rPr>
      <w:rFonts w:ascii="Times New Roman" w:hAnsi="Times New Roman" w:cs="Times New Roman"/>
      <w:sz w:val="14"/>
      <w:szCs w:val="14"/>
    </w:rPr>
  </w:style>
  <w:style w:type="paragraph" w:customStyle="1" w:styleId="Bodytext280">
    <w:name w:val="Body text (28)"/>
    <w:basedOn w:val="Normal"/>
    <w:link w:val="Bodytext28"/>
    <w:rsid w:val="0041450C"/>
    <w:pPr>
      <w:widowControl w:val="0"/>
      <w:shd w:val="clear" w:color="auto" w:fill="FFFFFF"/>
      <w:spacing w:after="0" w:line="240" w:lineRule="exact"/>
      <w:jc w:val="both"/>
    </w:pPr>
    <w:rPr>
      <w:rFonts w:ascii="Times New Roman" w:hAnsi="Times New Roman" w:cs="Times New Roman"/>
      <w:spacing w:val="-4"/>
      <w:sz w:val="17"/>
      <w:szCs w:val="17"/>
    </w:rPr>
  </w:style>
  <w:style w:type="paragraph" w:customStyle="1" w:styleId="Bodytext290">
    <w:name w:val="Body text (29)"/>
    <w:basedOn w:val="Normal"/>
    <w:link w:val="Bodytext29"/>
    <w:rsid w:val="0041450C"/>
    <w:pPr>
      <w:widowControl w:val="0"/>
      <w:shd w:val="clear" w:color="auto" w:fill="FFFFFF"/>
      <w:spacing w:after="420" w:line="302" w:lineRule="exact"/>
      <w:jc w:val="center"/>
    </w:pPr>
    <w:rPr>
      <w:rFonts w:ascii="Times New Roman" w:hAnsi="Times New Roman" w:cs="Times New Roman"/>
      <w:b/>
      <w:bCs/>
      <w:i/>
      <w:iCs/>
      <w:sz w:val="25"/>
      <w:szCs w:val="25"/>
    </w:rPr>
  </w:style>
  <w:style w:type="paragraph" w:customStyle="1" w:styleId="Bodytext301">
    <w:name w:val="Body text (30)"/>
    <w:basedOn w:val="Normal"/>
    <w:link w:val="Bodytext300"/>
    <w:rsid w:val="0041450C"/>
    <w:pPr>
      <w:widowControl w:val="0"/>
      <w:shd w:val="clear" w:color="auto" w:fill="FFFFFF"/>
      <w:spacing w:after="0" w:line="298" w:lineRule="exact"/>
      <w:jc w:val="both"/>
    </w:pPr>
    <w:rPr>
      <w:rFonts w:ascii="Times New Roman" w:hAnsi="Times New Roman" w:cs="Times New Roman"/>
      <w:b/>
      <w:bCs/>
      <w:spacing w:val="-3"/>
    </w:rPr>
  </w:style>
  <w:style w:type="paragraph" w:customStyle="1" w:styleId="Bodytext310">
    <w:name w:val="Body text (31)"/>
    <w:basedOn w:val="Normal"/>
    <w:link w:val="Bodytext31"/>
    <w:rsid w:val="0041450C"/>
    <w:pPr>
      <w:widowControl w:val="0"/>
      <w:shd w:val="clear" w:color="auto" w:fill="FFFFFF"/>
      <w:spacing w:before="120" w:after="0" w:line="278" w:lineRule="exact"/>
      <w:jc w:val="both"/>
    </w:pPr>
    <w:rPr>
      <w:rFonts w:ascii="Times New Roman" w:hAnsi="Times New Roman" w:cs="Times New Roman"/>
      <w:b/>
      <w:bCs/>
      <w:spacing w:val="-7"/>
    </w:rPr>
  </w:style>
  <w:style w:type="paragraph" w:customStyle="1" w:styleId="Bodytext320">
    <w:name w:val="Body text (32)"/>
    <w:basedOn w:val="Normal"/>
    <w:link w:val="Bodytext32"/>
    <w:rsid w:val="0041450C"/>
    <w:pPr>
      <w:widowControl w:val="0"/>
      <w:shd w:val="clear" w:color="auto" w:fill="FFFFFF"/>
      <w:spacing w:after="0" w:line="278" w:lineRule="exact"/>
      <w:jc w:val="both"/>
    </w:pPr>
    <w:rPr>
      <w:rFonts w:ascii="Times New Roman" w:hAnsi="Times New Roman" w:cs="Times New Roman"/>
      <w:b/>
      <w:bCs/>
      <w:spacing w:val="-6"/>
      <w:sz w:val="21"/>
      <w:szCs w:val="21"/>
    </w:rPr>
  </w:style>
  <w:style w:type="paragraph" w:customStyle="1" w:styleId="Bodytext330">
    <w:name w:val="Body text (33)"/>
    <w:basedOn w:val="Normal"/>
    <w:link w:val="Bodytext33"/>
    <w:rsid w:val="0041450C"/>
    <w:pPr>
      <w:widowControl w:val="0"/>
      <w:shd w:val="clear" w:color="auto" w:fill="FFFFFF"/>
      <w:spacing w:after="0" w:line="240" w:lineRule="atLeast"/>
    </w:pPr>
    <w:rPr>
      <w:rFonts w:ascii="Times New Roman" w:hAnsi="Times New Roman" w:cs="Times New Roman"/>
      <w:b/>
      <w:bCs/>
      <w:i/>
      <w:iCs/>
      <w:spacing w:val="-29"/>
      <w:sz w:val="35"/>
      <w:szCs w:val="35"/>
    </w:rPr>
  </w:style>
  <w:style w:type="paragraph" w:customStyle="1" w:styleId="Heading420">
    <w:name w:val="Heading #4 (2)"/>
    <w:basedOn w:val="Normal"/>
    <w:link w:val="Heading42"/>
    <w:rsid w:val="0041450C"/>
    <w:pPr>
      <w:widowControl w:val="0"/>
      <w:shd w:val="clear" w:color="auto" w:fill="FFFFFF"/>
      <w:spacing w:after="0" w:line="394" w:lineRule="exact"/>
      <w:ind w:firstLine="580"/>
      <w:jc w:val="both"/>
      <w:outlineLvl w:val="3"/>
    </w:pPr>
    <w:rPr>
      <w:rFonts w:ascii="Times New Roman" w:hAnsi="Times New Roman" w:cs="Times New Roman"/>
      <w:spacing w:val="-3"/>
      <w:sz w:val="25"/>
      <w:szCs w:val="25"/>
    </w:rPr>
  </w:style>
  <w:style w:type="paragraph" w:customStyle="1" w:styleId="Heading50">
    <w:name w:val="Heading #5"/>
    <w:basedOn w:val="Normal"/>
    <w:link w:val="Heading5"/>
    <w:rsid w:val="0041450C"/>
    <w:pPr>
      <w:widowControl w:val="0"/>
      <w:shd w:val="clear" w:color="auto" w:fill="FFFFFF"/>
      <w:spacing w:before="120" w:after="120" w:line="240" w:lineRule="atLeast"/>
      <w:ind w:firstLine="580"/>
      <w:jc w:val="both"/>
      <w:outlineLvl w:val="4"/>
    </w:pPr>
    <w:rPr>
      <w:rFonts w:ascii="Times New Roman" w:hAnsi="Times New Roman" w:cs="Times New Roman"/>
      <w:b/>
      <w:bCs/>
      <w:i/>
      <w:iCs/>
      <w:sz w:val="25"/>
      <w:szCs w:val="25"/>
    </w:rPr>
  </w:style>
  <w:style w:type="paragraph" w:customStyle="1" w:styleId="Bodytext341">
    <w:name w:val="Body text (34)1"/>
    <w:basedOn w:val="Normal"/>
    <w:link w:val="Bodytext34"/>
    <w:rsid w:val="0041450C"/>
    <w:pPr>
      <w:widowControl w:val="0"/>
      <w:shd w:val="clear" w:color="auto" w:fill="FFFFFF"/>
      <w:spacing w:after="0" w:line="394" w:lineRule="exact"/>
      <w:ind w:firstLine="560"/>
      <w:jc w:val="both"/>
    </w:pPr>
    <w:rPr>
      <w:rFonts w:ascii="Times New Roman" w:hAnsi="Times New Roman" w:cs="Times New Roman"/>
      <w:spacing w:val="-3"/>
      <w:sz w:val="25"/>
      <w:szCs w:val="25"/>
    </w:rPr>
  </w:style>
  <w:style w:type="paragraph" w:customStyle="1" w:styleId="Heading320">
    <w:name w:val="Heading #3 (2)"/>
    <w:basedOn w:val="Normal"/>
    <w:link w:val="Heading32"/>
    <w:rsid w:val="0041450C"/>
    <w:pPr>
      <w:widowControl w:val="0"/>
      <w:shd w:val="clear" w:color="auto" w:fill="FFFFFF"/>
      <w:spacing w:after="0" w:line="389" w:lineRule="exact"/>
      <w:ind w:firstLine="600"/>
      <w:jc w:val="both"/>
      <w:outlineLvl w:val="2"/>
    </w:pPr>
    <w:rPr>
      <w:rFonts w:ascii="Times New Roman" w:hAnsi="Times New Roman" w:cs="Times New Roman"/>
      <w:b/>
      <w:bCs/>
      <w:spacing w:val="-7"/>
      <w:sz w:val="27"/>
      <w:szCs w:val="27"/>
    </w:rPr>
  </w:style>
  <w:style w:type="paragraph" w:customStyle="1" w:styleId="Bodytext350">
    <w:name w:val="Body text (35)"/>
    <w:basedOn w:val="Normal"/>
    <w:link w:val="Bodytext35"/>
    <w:rsid w:val="0041450C"/>
    <w:pPr>
      <w:widowControl w:val="0"/>
      <w:shd w:val="clear" w:color="auto" w:fill="FFFFFF"/>
      <w:spacing w:after="0" w:line="389" w:lineRule="exact"/>
    </w:pPr>
    <w:rPr>
      <w:rFonts w:ascii="Times New Roman" w:hAnsi="Times New Roman" w:cs="Times New Roman"/>
      <w:b/>
      <w:bCs/>
      <w:spacing w:val="-7"/>
      <w:sz w:val="27"/>
      <w:szCs w:val="27"/>
    </w:rPr>
  </w:style>
  <w:style w:type="paragraph" w:customStyle="1" w:styleId="Heading70">
    <w:name w:val="Heading #7"/>
    <w:basedOn w:val="Normal"/>
    <w:link w:val="Heading7"/>
    <w:rsid w:val="0041450C"/>
    <w:pPr>
      <w:widowControl w:val="0"/>
      <w:shd w:val="clear" w:color="auto" w:fill="FFFFFF"/>
      <w:spacing w:after="0" w:line="394" w:lineRule="exact"/>
      <w:ind w:firstLine="640"/>
      <w:jc w:val="both"/>
      <w:outlineLvl w:val="6"/>
    </w:pPr>
    <w:rPr>
      <w:rFonts w:ascii="Times New Roman" w:hAnsi="Times New Roman" w:cs="Times New Roman"/>
      <w:b/>
      <w:bCs/>
      <w:spacing w:val="3"/>
      <w:sz w:val="25"/>
      <w:szCs w:val="25"/>
    </w:rPr>
  </w:style>
  <w:style w:type="paragraph" w:customStyle="1" w:styleId="Heading430">
    <w:name w:val="Heading #4 (3)"/>
    <w:basedOn w:val="Normal"/>
    <w:link w:val="Heading43"/>
    <w:rsid w:val="0041450C"/>
    <w:pPr>
      <w:widowControl w:val="0"/>
      <w:shd w:val="clear" w:color="auto" w:fill="FFFFFF"/>
      <w:spacing w:after="0" w:line="240" w:lineRule="atLeast"/>
      <w:jc w:val="both"/>
      <w:outlineLvl w:val="3"/>
    </w:pPr>
    <w:rPr>
      <w:rFonts w:ascii="Times New Roman" w:hAnsi="Times New Roman" w:cs="Times New Roman"/>
      <w:spacing w:val="-18"/>
      <w:sz w:val="38"/>
      <w:szCs w:val="38"/>
    </w:rPr>
  </w:style>
  <w:style w:type="paragraph" w:customStyle="1" w:styleId="CharCharCharCharCharCharChar">
    <w:name w:val="Char Char Char Char Char Char Char"/>
    <w:autoRedefine/>
    <w:rsid w:val="0041450C"/>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0F718C-949B-45C7-A910-785F671981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59967B-C19D-4C1A-B1CE-6D95FA49D4D5}">
  <ds:schemaRefs>
    <ds:schemaRef ds:uri="http://schemas.microsoft.com/sharepoint/v3/contenttype/forms"/>
  </ds:schemaRefs>
</ds:datastoreItem>
</file>

<file path=customXml/itemProps3.xml><?xml version="1.0" encoding="utf-8"?>
<ds:datastoreItem xmlns:ds="http://schemas.openxmlformats.org/officeDocument/2006/customXml" ds:itemID="{7D758FE3-1D8F-4CD2-825A-55491D17ADC2}">
  <ds:schemaRefs>
    <ds:schemaRef ds:uri="http://schemas.openxmlformats.org/officeDocument/2006/bibliography"/>
  </ds:schemaRefs>
</ds:datastoreItem>
</file>

<file path=customXml/itemProps4.xml><?xml version="1.0" encoding="utf-8"?>
<ds:datastoreItem xmlns:ds="http://schemas.openxmlformats.org/officeDocument/2006/customXml" ds:itemID="{F5173746-775E-4FC4-A391-E3A28A10B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7</Pages>
  <Words>2167</Words>
  <Characters>12357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dc:creator>
  <cp:keywords/>
  <dc:description/>
  <cp:lastModifiedBy>Administrator</cp:lastModifiedBy>
  <cp:revision>98</cp:revision>
  <cp:lastPrinted>2025-12-15T07:21:00Z</cp:lastPrinted>
  <dcterms:created xsi:type="dcterms:W3CDTF">2025-11-28T08:52:00Z</dcterms:created>
  <dcterms:modified xsi:type="dcterms:W3CDTF">2025-12-22T03:53:00Z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